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296" w:rsidRDefault="009900F1" w:rsidP="000B7C8C">
      <w:pPr>
        <w:pStyle w:val="1"/>
        <w:jc w:val="center"/>
      </w:pPr>
      <w:r>
        <w:t>2024</w:t>
      </w:r>
      <w:r>
        <w:t>年</w:t>
      </w:r>
      <w:r>
        <w:t>11</w:t>
      </w:r>
      <w:r>
        <w:t>月公司資訊</w:t>
      </w: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1193"/>
        <w:gridCol w:w="1535"/>
        <w:gridCol w:w="1183"/>
        <w:gridCol w:w="1407"/>
        <w:gridCol w:w="1220"/>
        <w:gridCol w:w="1136"/>
      </w:tblGrid>
      <w:tr w:rsidR="00530E8C" w:rsidTr="00530E8C">
        <w:tc>
          <w:tcPr>
            <w:tcW w:w="1193" w:type="dxa"/>
          </w:tcPr>
          <w:p w:rsidR="00530E8C" w:rsidRDefault="00530E8C">
            <w:proofErr w:type="spellStart"/>
            <w:r>
              <w:t>股票代碼</w:t>
            </w:r>
            <w:proofErr w:type="spellEnd"/>
          </w:p>
        </w:tc>
        <w:tc>
          <w:tcPr>
            <w:tcW w:w="1535" w:type="dxa"/>
          </w:tcPr>
          <w:p w:rsidR="00530E8C" w:rsidRDefault="00530E8C">
            <w:proofErr w:type="spellStart"/>
            <w:r>
              <w:t>公司名稱（中文</w:t>
            </w:r>
            <w:proofErr w:type="spellEnd"/>
            <w:r>
              <w:t>）</w:t>
            </w:r>
          </w:p>
        </w:tc>
        <w:tc>
          <w:tcPr>
            <w:tcW w:w="1183" w:type="dxa"/>
          </w:tcPr>
          <w:p w:rsidR="00530E8C" w:rsidRDefault="00530E8C">
            <w:proofErr w:type="spellStart"/>
            <w:r>
              <w:t>市值（美元</w:t>
            </w:r>
            <w:proofErr w:type="spellEnd"/>
            <w:r>
              <w:t>）</w:t>
            </w:r>
          </w:p>
        </w:tc>
        <w:tc>
          <w:tcPr>
            <w:tcW w:w="1407" w:type="dxa"/>
          </w:tcPr>
          <w:p w:rsidR="00530E8C" w:rsidRDefault="00530E8C">
            <w:proofErr w:type="spellStart"/>
            <w:r>
              <w:t>財報日期</w:t>
            </w:r>
            <w:proofErr w:type="spellEnd"/>
          </w:p>
        </w:tc>
        <w:tc>
          <w:tcPr>
            <w:tcW w:w="1220" w:type="dxa"/>
          </w:tcPr>
          <w:p w:rsidR="00530E8C" w:rsidRDefault="00530E8C">
            <w:proofErr w:type="spellStart"/>
            <w:r>
              <w:t>產業分類</w:t>
            </w:r>
            <w:proofErr w:type="spellEnd"/>
          </w:p>
        </w:tc>
        <w:tc>
          <w:tcPr>
            <w:tcW w:w="1136" w:type="dxa"/>
          </w:tcPr>
          <w:p w:rsidR="00530E8C" w:rsidRDefault="00530E8C">
            <w:bookmarkStart w:id="0" w:name="_GoBack"/>
            <w:bookmarkEnd w:id="0"/>
            <w:proofErr w:type="spellStart"/>
            <w:r>
              <w:t>資金流向</w:t>
            </w:r>
            <w:proofErr w:type="spellEnd"/>
          </w:p>
        </w:tc>
      </w:tr>
      <w:tr w:rsidR="00530E8C" w:rsidTr="00530E8C">
        <w:tc>
          <w:tcPr>
            <w:tcW w:w="1193" w:type="dxa"/>
          </w:tcPr>
          <w:p w:rsidR="00530E8C" w:rsidRDefault="00530E8C">
            <w:r>
              <w:t>CVNA</w:t>
            </w:r>
          </w:p>
        </w:tc>
        <w:tc>
          <w:tcPr>
            <w:tcW w:w="1535" w:type="dxa"/>
          </w:tcPr>
          <w:p w:rsidR="00530E8C" w:rsidRDefault="00530E8C">
            <w:r>
              <w:t xml:space="preserve">Carvana </w:t>
            </w:r>
            <w:proofErr w:type="spellStart"/>
            <w:r>
              <w:t>線上汽車銷售平台</w:t>
            </w:r>
            <w:proofErr w:type="spellEnd"/>
          </w:p>
        </w:tc>
        <w:tc>
          <w:tcPr>
            <w:tcW w:w="1183" w:type="dxa"/>
          </w:tcPr>
          <w:p w:rsidR="00530E8C" w:rsidRDefault="00530E8C">
            <w:r>
              <w:t xml:space="preserve">$474 </w:t>
            </w:r>
            <w:r>
              <w:t>億</w:t>
            </w:r>
          </w:p>
        </w:tc>
        <w:tc>
          <w:tcPr>
            <w:tcW w:w="1407" w:type="dxa"/>
          </w:tcPr>
          <w:p w:rsidR="00530E8C" w:rsidRDefault="00530E8C">
            <w:r>
              <w:t>2024/10/22</w:t>
            </w:r>
          </w:p>
        </w:tc>
        <w:tc>
          <w:tcPr>
            <w:tcW w:w="1220" w:type="dxa"/>
          </w:tcPr>
          <w:p w:rsidR="00530E8C" w:rsidRDefault="00530E8C">
            <w:proofErr w:type="spellStart"/>
            <w:r>
              <w:t>零售－汽車批發</w:t>
            </w:r>
            <w:proofErr w:type="spellEnd"/>
            <w:r>
              <w:t>/</w:t>
            </w:r>
            <w:proofErr w:type="spellStart"/>
            <w:r>
              <w:t>零售</w:t>
            </w:r>
            <w:proofErr w:type="spellEnd"/>
          </w:p>
        </w:tc>
        <w:tc>
          <w:tcPr>
            <w:tcW w:w="1136" w:type="dxa"/>
          </w:tcPr>
          <w:p w:rsidR="00530E8C" w:rsidRDefault="00530E8C">
            <w:proofErr w:type="spellStart"/>
            <w:r>
              <w:t>資金流入</w:t>
            </w:r>
            <w:proofErr w:type="spellEnd"/>
          </w:p>
        </w:tc>
      </w:tr>
      <w:tr w:rsidR="00530E8C" w:rsidTr="00530E8C">
        <w:tc>
          <w:tcPr>
            <w:tcW w:w="1193" w:type="dxa"/>
          </w:tcPr>
          <w:p w:rsidR="00530E8C" w:rsidRDefault="00530E8C">
            <w:r>
              <w:t>GE</w:t>
            </w:r>
          </w:p>
        </w:tc>
        <w:tc>
          <w:tcPr>
            <w:tcW w:w="1535" w:type="dxa"/>
          </w:tcPr>
          <w:p w:rsidR="00530E8C" w:rsidRDefault="00530E8C">
            <w:proofErr w:type="spellStart"/>
            <w:r>
              <w:t>通用電氣公司</w:t>
            </w:r>
            <w:proofErr w:type="spellEnd"/>
          </w:p>
        </w:tc>
        <w:tc>
          <w:tcPr>
            <w:tcW w:w="1183" w:type="dxa"/>
          </w:tcPr>
          <w:p w:rsidR="00530E8C" w:rsidRDefault="00530E8C">
            <w:r>
              <w:t xml:space="preserve">$1858 </w:t>
            </w:r>
            <w:r>
              <w:t>億</w:t>
            </w:r>
          </w:p>
        </w:tc>
        <w:tc>
          <w:tcPr>
            <w:tcW w:w="1407" w:type="dxa"/>
          </w:tcPr>
          <w:p w:rsidR="00530E8C" w:rsidRDefault="00530E8C">
            <w:r>
              <w:t>2024/10/24</w:t>
            </w:r>
          </w:p>
        </w:tc>
        <w:tc>
          <w:tcPr>
            <w:tcW w:w="1220" w:type="dxa"/>
          </w:tcPr>
          <w:p w:rsidR="00530E8C" w:rsidRDefault="00530E8C">
            <w:proofErr w:type="spellStart"/>
            <w:r>
              <w:t>航太－航太與國防</w:t>
            </w:r>
            <w:proofErr w:type="spellEnd"/>
          </w:p>
        </w:tc>
        <w:tc>
          <w:tcPr>
            <w:tcW w:w="1136" w:type="dxa"/>
          </w:tcPr>
          <w:p w:rsidR="00530E8C" w:rsidRDefault="00530E8C">
            <w:proofErr w:type="spellStart"/>
            <w:r>
              <w:t>資金流入</w:t>
            </w:r>
            <w:proofErr w:type="spellEnd"/>
          </w:p>
        </w:tc>
      </w:tr>
      <w:tr w:rsidR="00530E8C" w:rsidTr="00530E8C">
        <w:tc>
          <w:tcPr>
            <w:tcW w:w="1193" w:type="dxa"/>
          </w:tcPr>
          <w:p w:rsidR="00530E8C" w:rsidRDefault="00530E8C">
            <w:r>
              <w:t>KKR</w:t>
            </w:r>
          </w:p>
        </w:tc>
        <w:tc>
          <w:tcPr>
            <w:tcW w:w="1535" w:type="dxa"/>
          </w:tcPr>
          <w:p w:rsidR="00530E8C" w:rsidRDefault="00530E8C">
            <w:r>
              <w:t xml:space="preserve">KKR </w:t>
            </w:r>
            <w:proofErr w:type="spellStart"/>
            <w:r>
              <w:t>私募股權公司</w:t>
            </w:r>
            <w:proofErr w:type="spellEnd"/>
          </w:p>
        </w:tc>
        <w:tc>
          <w:tcPr>
            <w:tcW w:w="1183" w:type="dxa"/>
          </w:tcPr>
          <w:p w:rsidR="00530E8C" w:rsidRDefault="00530E8C">
            <w:r>
              <w:t xml:space="preserve">$1221 </w:t>
            </w:r>
            <w:r>
              <w:t>億</w:t>
            </w:r>
          </w:p>
        </w:tc>
        <w:tc>
          <w:tcPr>
            <w:tcW w:w="1407" w:type="dxa"/>
          </w:tcPr>
          <w:p w:rsidR="00530E8C" w:rsidRDefault="00530E8C">
            <w:r>
              <w:t>2024/10/17</w:t>
            </w:r>
          </w:p>
        </w:tc>
        <w:tc>
          <w:tcPr>
            <w:tcW w:w="1220" w:type="dxa"/>
          </w:tcPr>
          <w:p w:rsidR="00530E8C" w:rsidRDefault="00530E8C">
            <w:proofErr w:type="spellStart"/>
            <w:r>
              <w:t>金融－投資管理</w:t>
            </w:r>
            <w:proofErr w:type="spellEnd"/>
          </w:p>
        </w:tc>
        <w:tc>
          <w:tcPr>
            <w:tcW w:w="1136" w:type="dxa"/>
          </w:tcPr>
          <w:p w:rsidR="00530E8C" w:rsidRDefault="00530E8C">
            <w:proofErr w:type="spellStart"/>
            <w:r>
              <w:t>資金流入</w:t>
            </w:r>
            <w:proofErr w:type="spellEnd"/>
          </w:p>
        </w:tc>
      </w:tr>
      <w:tr w:rsidR="00530E8C" w:rsidTr="00530E8C">
        <w:tc>
          <w:tcPr>
            <w:tcW w:w="1193" w:type="dxa"/>
          </w:tcPr>
          <w:p w:rsidR="00530E8C" w:rsidRDefault="00530E8C">
            <w:r>
              <w:t>TDG</w:t>
            </w:r>
          </w:p>
        </w:tc>
        <w:tc>
          <w:tcPr>
            <w:tcW w:w="1535" w:type="dxa"/>
          </w:tcPr>
          <w:p w:rsidR="00530E8C" w:rsidRDefault="00530E8C">
            <w:proofErr w:type="spellStart"/>
            <w:r>
              <w:t>TransDigm</w:t>
            </w:r>
            <w:proofErr w:type="spellEnd"/>
            <w:r>
              <w:t xml:space="preserve"> </w:t>
            </w:r>
            <w:proofErr w:type="spellStart"/>
            <w:r>
              <w:t>航太公司</w:t>
            </w:r>
            <w:proofErr w:type="spellEnd"/>
          </w:p>
        </w:tc>
        <w:tc>
          <w:tcPr>
            <w:tcW w:w="1183" w:type="dxa"/>
          </w:tcPr>
          <w:p w:rsidR="00530E8C" w:rsidRDefault="00530E8C">
            <w:r>
              <w:t xml:space="preserve">$732 </w:t>
            </w:r>
            <w:r>
              <w:t>億</w:t>
            </w:r>
          </w:p>
        </w:tc>
        <w:tc>
          <w:tcPr>
            <w:tcW w:w="1407" w:type="dxa"/>
          </w:tcPr>
          <w:p w:rsidR="00530E8C" w:rsidRDefault="00530E8C">
            <w:r>
              <w:t>2024/11/14</w:t>
            </w:r>
          </w:p>
        </w:tc>
        <w:tc>
          <w:tcPr>
            <w:tcW w:w="1220" w:type="dxa"/>
          </w:tcPr>
          <w:p w:rsidR="00530E8C" w:rsidRDefault="00530E8C">
            <w:proofErr w:type="spellStart"/>
            <w:r>
              <w:t>航太－航太與國防</w:t>
            </w:r>
            <w:proofErr w:type="spellEnd"/>
          </w:p>
        </w:tc>
        <w:tc>
          <w:tcPr>
            <w:tcW w:w="1136" w:type="dxa"/>
          </w:tcPr>
          <w:p w:rsidR="00530E8C" w:rsidRDefault="00530E8C">
            <w:proofErr w:type="spellStart"/>
            <w:r>
              <w:t>資金流入</w:t>
            </w:r>
            <w:proofErr w:type="spellEnd"/>
          </w:p>
        </w:tc>
      </w:tr>
      <w:tr w:rsidR="00530E8C" w:rsidTr="00530E8C">
        <w:tc>
          <w:tcPr>
            <w:tcW w:w="1193" w:type="dxa"/>
          </w:tcPr>
          <w:p w:rsidR="00530E8C" w:rsidRDefault="00530E8C">
            <w:r>
              <w:t>RL</w:t>
            </w:r>
          </w:p>
        </w:tc>
        <w:tc>
          <w:tcPr>
            <w:tcW w:w="1535" w:type="dxa"/>
          </w:tcPr>
          <w:p w:rsidR="00530E8C" w:rsidRDefault="00530E8C">
            <w:proofErr w:type="spellStart"/>
            <w:r>
              <w:t>拉夫</w:t>
            </w:r>
            <w:r>
              <w:t>·</w:t>
            </w:r>
            <w:r>
              <w:t>勞倫公司</w:t>
            </w:r>
            <w:proofErr w:type="spellEnd"/>
          </w:p>
        </w:tc>
        <w:tc>
          <w:tcPr>
            <w:tcW w:w="1183" w:type="dxa"/>
          </w:tcPr>
          <w:p w:rsidR="00530E8C" w:rsidRDefault="00530E8C">
            <w:r>
              <w:t xml:space="preserve">$122 </w:t>
            </w:r>
            <w:r>
              <w:t>億</w:t>
            </w:r>
          </w:p>
        </w:tc>
        <w:tc>
          <w:tcPr>
            <w:tcW w:w="1407" w:type="dxa"/>
          </w:tcPr>
          <w:p w:rsidR="00530E8C" w:rsidRDefault="00530E8C">
            <w:r>
              <w:t>2024/10/31</w:t>
            </w:r>
          </w:p>
        </w:tc>
        <w:tc>
          <w:tcPr>
            <w:tcW w:w="1220" w:type="dxa"/>
          </w:tcPr>
          <w:p w:rsidR="00530E8C" w:rsidRDefault="00530E8C">
            <w:proofErr w:type="spellStart"/>
            <w:r>
              <w:t>成衣－服裝製造</w:t>
            </w:r>
            <w:proofErr w:type="spellEnd"/>
          </w:p>
        </w:tc>
        <w:tc>
          <w:tcPr>
            <w:tcW w:w="1136" w:type="dxa"/>
          </w:tcPr>
          <w:p w:rsidR="00530E8C" w:rsidRDefault="00530E8C">
            <w:proofErr w:type="spellStart"/>
            <w:r>
              <w:t>資金流入</w:t>
            </w:r>
            <w:proofErr w:type="spellEnd"/>
          </w:p>
        </w:tc>
      </w:tr>
      <w:tr w:rsidR="00530E8C" w:rsidTr="00530E8C">
        <w:tc>
          <w:tcPr>
            <w:tcW w:w="1193" w:type="dxa"/>
          </w:tcPr>
          <w:p w:rsidR="00530E8C" w:rsidRDefault="00530E8C">
            <w:r>
              <w:t>ETN</w:t>
            </w:r>
          </w:p>
        </w:tc>
        <w:tc>
          <w:tcPr>
            <w:tcW w:w="1535" w:type="dxa"/>
          </w:tcPr>
          <w:p w:rsidR="00530E8C" w:rsidRDefault="00530E8C">
            <w:proofErr w:type="spellStart"/>
            <w:r>
              <w:t>伊頓公司</w:t>
            </w:r>
            <w:proofErr w:type="spellEnd"/>
          </w:p>
        </w:tc>
        <w:tc>
          <w:tcPr>
            <w:tcW w:w="1183" w:type="dxa"/>
          </w:tcPr>
          <w:p w:rsidR="00530E8C" w:rsidRDefault="00530E8C">
            <w:r>
              <w:t xml:space="preserve">$1334 </w:t>
            </w:r>
            <w:r>
              <w:t>億</w:t>
            </w:r>
          </w:p>
        </w:tc>
        <w:tc>
          <w:tcPr>
            <w:tcW w:w="1407" w:type="dxa"/>
          </w:tcPr>
          <w:p w:rsidR="00530E8C" w:rsidRDefault="00530E8C">
            <w:r>
              <w:t>2024/10/23</w:t>
            </w:r>
          </w:p>
        </w:tc>
        <w:tc>
          <w:tcPr>
            <w:tcW w:w="1220" w:type="dxa"/>
          </w:tcPr>
          <w:p w:rsidR="00530E8C" w:rsidRDefault="00530E8C">
            <w:proofErr w:type="spellStart"/>
            <w:r>
              <w:t>機械－電力設備</w:t>
            </w:r>
            <w:proofErr w:type="spellEnd"/>
          </w:p>
        </w:tc>
        <w:tc>
          <w:tcPr>
            <w:tcW w:w="1136" w:type="dxa"/>
          </w:tcPr>
          <w:p w:rsidR="00530E8C" w:rsidRDefault="00530E8C">
            <w:proofErr w:type="spellStart"/>
            <w:r>
              <w:t>資金流入</w:t>
            </w:r>
            <w:proofErr w:type="spellEnd"/>
          </w:p>
        </w:tc>
      </w:tr>
      <w:tr w:rsidR="00530E8C" w:rsidTr="00530E8C">
        <w:tc>
          <w:tcPr>
            <w:tcW w:w="1193" w:type="dxa"/>
          </w:tcPr>
          <w:p w:rsidR="00530E8C" w:rsidRDefault="00530E8C">
            <w:r>
              <w:t>SPOT</w:t>
            </w:r>
          </w:p>
        </w:tc>
        <w:tc>
          <w:tcPr>
            <w:tcW w:w="1535" w:type="dxa"/>
          </w:tcPr>
          <w:p w:rsidR="00530E8C" w:rsidRDefault="00530E8C">
            <w:r>
              <w:t xml:space="preserve">Spotify </w:t>
            </w:r>
            <w:proofErr w:type="spellStart"/>
            <w:r>
              <w:t>音樂平台</w:t>
            </w:r>
            <w:proofErr w:type="spellEnd"/>
          </w:p>
        </w:tc>
        <w:tc>
          <w:tcPr>
            <w:tcW w:w="1183" w:type="dxa"/>
          </w:tcPr>
          <w:p w:rsidR="00530E8C" w:rsidRDefault="00530E8C">
            <w:r>
              <w:t xml:space="preserve">$772 </w:t>
            </w:r>
            <w:r>
              <w:t>億</w:t>
            </w:r>
          </w:p>
        </w:tc>
        <w:tc>
          <w:tcPr>
            <w:tcW w:w="1407" w:type="dxa"/>
          </w:tcPr>
          <w:p w:rsidR="00530E8C" w:rsidRDefault="00530E8C">
            <w:r>
              <w:t>2024/10/28</w:t>
            </w:r>
          </w:p>
        </w:tc>
        <w:tc>
          <w:tcPr>
            <w:tcW w:w="1220" w:type="dxa"/>
          </w:tcPr>
          <w:p w:rsidR="00530E8C" w:rsidRDefault="00530E8C">
            <w:pPr>
              <w:rPr>
                <w:lang w:eastAsia="zh-TW"/>
              </w:rPr>
            </w:pPr>
            <w:r>
              <w:rPr>
                <w:lang w:eastAsia="zh-TW"/>
              </w:rPr>
              <w:t>軟體－教育／媒體軟體</w:t>
            </w:r>
          </w:p>
        </w:tc>
        <w:tc>
          <w:tcPr>
            <w:tcW w:w="1136" w:type="dxa"/>
          </w:tcPr>
          <w:p w:rsidR="00530E8C" w:rsidRDefault="00530E8C">
            <w:proofErr w:type="spellStart"/>
            <w:r>
              <w:t>資金流入</w:t>
            </w:r>
            <w:proofErr w:type="spellEnd"/>
          </w:p>
        </w:tc>
      </w:tr>
      <w:tr w:rsidR="00530E8C" w:rsidTr="00530E8C">
        <w:tc>
          <w:tcPr>
            <w:tcW w:w="1193" w:type="dxa"/>
          </w:tcPr>
          <w:p w:rsidR="00530E8C" w:rsidRDefault="00530E8C">
            <w:r>
              <w:t>ORCL</w:t>
            </w:r>
          </w:p>
        </w:tc>
        <w:tc>
          <w:tcPr>
            <w:tcW w:w="1535" w:type="dxa"/>
          </w:tcPr>
          <w:p w:rsidR="00530E8C" w:rsidRDefault="00530E8C">
            <w:proofErr w:type="spellStart"/>
            <w:r>
              <w:t>甲骨文公司</w:t>
            </w:r>
            <w:proofErr w:type="spellEnd"/>
          </w:p>
        </w:tc>
        <w:tc>
          <w:tcPr>
            <w:tcW w:w="1183" w:type="dxa"/>
          </w:tcPr>
          <w:p w:rsidR="00530E8C" w:rsidRDefault="00530E8C">
            <w:r>
              <w:t xml:space="preserve">$4711 </w:t>
            </w:r>
            <w:r>
              <w:t>億</w:t>
            </w:r>
          </w:p>
        </w:tc>
        <w:tc>
          <w:tcPr>
            <w:tcW w:w="1407" w:type="dxa"/>
          </w:tcPr>
          <w:p w:rsidR="00530E8C" w:rsidRDefault="00530E8C">
            <w:r>
              <w:t>2024/10/31</w:t>
            </w:r>
          </w:p>
        </w:tc>
        <w:tc>
          <w:tcPr>
            <w:tcW w:w="1220" w:type="dxa"/>
          </w:tcPr>
          <w:p w:rsidR="00530E8C" w:rsidRDefault="00530E8C">
            <w:proofErr w:type="spellStart"/>
            <w:r>
              <w:t>軟體－資料庫軟體</w:t>
            </w:r>
            <w:proofErr w:type="spellEnd"/>
          </w:p>
        </w:tc>
        <w:tc>
          <w:tcPr>
            <w:tcW w:w="1136" w:type="dxa"/>
          </w:tcPr>
          <w:p w:rsidR="00530E8C" w:rsidRDefault="00530E8C">
            <w:proofErr w:type="spellStart"/>
            <w:r>
              <w:t>資金流入</w:t>
            </w:r>
            <w:proofErr w:type="spellEnd"/>
          </w:p>
        </w:tc>
      </w:tr>
      <w:tr w:rsidR="00530E8C" w:rsidTr="00530E8C">
        <w:tc>
          <w:tcPr>
            <w:tcW w:w="1193" w:type="dxa"/>
          </w:tcPr>
          <w:p w:rsidR="00530E8C" w:rsidRDefault="00530E8C">
            <w:r>
              <w:t>RDDT</w:t>
            </w:r>
          </w:p>
        </w:tc>
        <w:tc>
          <w:tcPr>
            <w:tcW w:w="1535" w:type="dxa"/>
          </w:tcPr>
          <w:p w:rsidR="00530E8C" w:rsidRDefault="00530E8C">
            <w:r>
              <w:t xml:space="preserve">Reddit </w:t>
            </w:r>
            <w:proofErr w:type="spellStart"/>
            <w:r>
              <w:t>社交平台公司</w:t>
            </w:r>
            <w:proofErr w:type="spellEnd"/>
          </w:p>
        </w:tc>
        <w:tc>
          <w:tcPr>
            <w:tcW w:w="1183" w:type="dxa"/>
          </w:tcPr>
          <w:p w:rsidR="00530E8C" w:rsidRDefault="00530E8C">
            <w:r>
              <w:t xml:space="preserve">$187 </w:t>
            </w:r>
            <w:r>
              <w:t>億</w:t>
            </w:r>
          </w:p>
        </w:tc>
        <w:tc>
          <w:tcPr>
            <w:tcW w:w="1407" w:type="dxa"/>
          </w:tcPr>
          <w:p w:rsidR="00530E8C" w:rsidRDefault="00530E8C">
            <w:r>
              <w:t>2024/10/17</w:t>
            </w:r>
          </w:p>
        </w:tc>
        <w:tc>
          <w:tcPr>
            <w:tcW w:w="1220" w:type="dxa"/>
          </w:tcPr>
          <w:p w:rsidR="00530E8C" w:rsidRDefault="00530E8C">
            <w:proofErr w:type="spellStart"/>
            <w:r>
              <w:t>網路－內容平台</w:t>
            </w:r>
            <w:proofErr w:type="spellEnd"/>
          </w:p>
        </w:tc>
        <w:tc>
          <w:tcPr>
            <w:tcW w:w="1136" w:type="dxa"/>
          </w:tcPr>
          <w:p w:rsidR="00530E8C" w:rsidRDefault="00530E8C">
            <w:proofErr w:type="spellStart"/>
            <w:r>
              <w:t>資金流入</w:t>
            </w:r>
            <w:proofErr w:type="spellEnd"/>
          </w:p>
        </w:tc>
      </w:tr>
      <w:tr w:rsidR="00530E8C" w:rsidTr="00530E8C">
        <w:tc>
          <w:tcPr>
            <w:tcW w:w="1193" w:type="dxa"/>
          </w:tcPr>
          <w:p w:rsidR="00530E8C" w:rsidRDefault="00530E8C">
            <w:r>
              <w:t>NVDA</w:t>
            </w:r>
          </w:p>
        </w:tc>
        <w:tc>
          <w:tcPr>
            <w:tcW w:w="1535" w:type="dxa"/>
          </w:tcPr>
          <w:p w:rsidR="00530E8C" w:rsidRDefault="00530E8C">
            <w:proofErr w:type="spellStart"/>
            <w:r>
              <w:t>輝達公司</w:t>
            </w:r>
            <w:proofErr w:type="spellEnd"/>
          </w:p>
        </w:tc>
        <w:tc>
          <w:tcPr>
            <w:tcW w:w="1183" w:type="dxa"/>
          </w:tcPr>
          <w:p w:rsidR="00530E8C" w:rsidRDefault="00530E8C">
            <w:r>
              <w:t xml:space="preserve">$3.32 </w:t>
            </w:r>
            <w:r>
              <w:t>兆</w:t>
            </w:r>
          </w:p>
        </w:tc>
        <w:tc>
          <w:tcPr>
            <w:tcW w:w="1407" w:type="dxa"/>
          </w:tcPr>
          <w:p w:rsidR="00530E8C" w:rsidRDefault="00530E8C">
            <w:r>
              <w:t>2024/10/31</w:t>
            </w:r>
          </w:p>
        </w:tc>
        <w:tc>
          <w:tcPr>
            <w:tcW w:w="1220" w:type="dxa"/>
          </w:tcPr>
          <w:p w:rsidR="00530E8C" w:rsidRDefault="00530E8C">
            <w:proofErr w:type="spellStart"/>
            <w:r>
              <w:t>晶片－無晶圓半導體</w:t>
            </w:r>
            <w:proofErr w:type="spellEnd"/>
          </w:p>
        </w:tc>
        <w:tc>
          <w:tcPr>
            <w:tcW w:w="1136" w:type="dxa"/>
          </w:tcPr>
          <w:p w:rsidR="00530E8C" w:rsidRDefault="00530E8C">
            <w:proofErr w:type="spellStart"/>
            <w:r>
              <w:t>資金流入</w:t>
            </w:r>
            <w:proofErr w:type="spellEnd"/>
          </w:p>
        </w:tc>
      </w:tr>
      <w:tr w:rsidR="00530E8C" w:rsidTr="00530E8C">
        <w:tc>
          <w:tcPr>
            <w:tcW w:w="1193" w:type="dxa"/>
          </w:tcPr>
          <w:p w:rsidR="00530E8C" w:rsidRDefault="00530E8C">
            <w:r>
              <w:t>ISRG</w:t>
            </w:r>
          </w:p>
        </w:tc>
        <w:tc>
          <w:tcPr>
            <w:tcW w:w="1535" w:type="dxa"/>
          </w:tcPr>
          <w:p w:rsidR="00530E8C" w:rsidRDefault="00530E8C">
            <w:proofErr w:type="spellStart"/>
            <w:r>
              <w:t>直覺外科公司</w:t>
            </w:r>
            <w:proofErr w:type="spellEnd"/>
          </w:p>
        </w:tc>
        <w:tc>
          <w:tcPr>
            <w:tcW w:w="1183" w:type="dxa"/>
          </w:tcPr>
          <w:p w:rsidR="00530E8C" w:rsidRDefault="00530E8C">
            <w:r>
              <w:t xml:space="preserve">$1803 </w:t>
            </w:r>
            <w:r>
              <w:t>億</w:t>
            </w:r>
          </w:p>
        </w:tc>
        <w:tc>
          <w:tcPr>
            <w:tcW w:w="1407" w:type="dxa"/>
          </w:tcPr>
          <w:p w:rsidR="00530E8C" w:rsidRDefault="00530E8C">
            <w:r>
              <w:t>2024/10/23</w:t>
            </w:r>
          </w:p>
        </w:tc>
        <w:tc>
          <w:tcPr>
            <w:tcW w:w="1220" w:type="dxa"/>
          </w:tcPr>
          <w:p w:rsidR="00530E8C" w:rsidRDefault="00530E8C">
            <w:proofErr w:type="spellStart"/>
            <w:r>
              <w:t>醫療－系統與設備</w:t>
            </w:r>
            <w:proofErr w:type="spellEnd"/>
          </w:p>
        </w:tc>
        <w:tc>
          <w:tcPr>
            <w:tcW w:w="1136" w:type="dxa"/>
          </w:tcPr>
          <w:p w:rsidR="00530E8C" w:rsidRDefault="00530E8C">
            <w:proofErr w:type="spellStart"/>
            <w:r>
              <w:t>資金流入</w:t>
            </w:r>
            <w:proofErr w:type="spellEnd"/>
          </w:p>
        </w:tc>
      </w:tr>
      <w:tr w:rsidR="00530E8C" w:rsidTr="00530E8C">
        <w:tc>
          <w:tcPr>
            <w:tcW w:w="1193" w:type="dxa"/>
          </w:tcPr>
          <w:p w:rsidR="00530E8C" w:rsidRDefault="00530E8C">
            <w:r>
              <w:t>AXON</w:t>
            </w:r>
          </w:p>
        </w:tc>
        <w:tc>
          <w:tcPr>
            <w:tcW w:w="1535" w:type="dxa"/>
          </w:tcPr>
          <w:p w:rsidR="00530E8C" w:rsidRDefault="00530E8C">
            <w:proofErr w:type="spellStart"/>
            <w:r>
              <w:t>Axon</w:t>
            </w:r>
            <w:r>
              <w:t>（前</w:t>
            </w:r>
            <w:proofErr w:type="spellEnd"/>
            <w:r>
              <w:t xml:space="preserve"> </w:t>
            </w:r>
            <w:proofErr w:type="spellStart"/>
            <w:r>
              <w:t>TASER</w:t>
            </w:r>
            <w:r>
              <w:t>）安全科技公司</w:t>
            </w:r>
            <w:proofErr w:type="spellEnd"/>
          </w:p>
        </w:tc>
        <w:tc>
          <w:tcPr>
            <w:tcW w:w="1183" w:type="dxa"/>
          </w:tcPr>
          <w:p w:rsidR="00530E8C" w:rsidRDefault="00530E8C">
            <w:r>
              <w:t xml:space="preserve">$322 </w:t>
            </w:r>
            <w:r>
              <w:t>億</w:t>
            </w:r>
          </w:p>
        </w:tc>
        <w:tc>
          <w:tcPr>
            <w:tcW w:w="1407" w:type="dxa"/>
          </w:tcPr>
          <w:p w:rsidR="00530E8C" w:rsidRDefault="00530E8C">
            <w:r>
              <w:t>2024/11/05</w:t>
            </w:r>
          </w:p>
        </w:tc>
        <w:tc>
          <w:tcPr>
            <w:tcW w:w="1220" w:type="dxa"/>
          </w:tcPr>
          <w:p w:rsidR="00530E8C" w:rsidRDefault="00530E8C">
            <w:pPr>
              <w:rPr>
                <w:lang w:eastAsia="zh-TW"/>
              </w:rPr>
            </w:pPr>
            <w:r>
              <w:rPr>
                <w:lang w:eastAsia="zh-TW"/>
              </w:rPr>
              <w:t>商業服務－安全／公共安全</w:t>
            </w:r>
          </w:p>
        </w:tc>
        <w:tc>
          <w:tcPr>
            <w:tcW w:w="1136" w:type="dxa"/>
          </w:tcPr>
          <w:p w:rsidR="00530E8C" w:rsidRDefault="00530E8C">
            <w:proofErr w:type="spellStart"/>
            <w:r>
              <w:t>資金流入</w:t>
            </w:r>
            <w:proofErr w:type="spellEnd"/>
          </w:p>
        </w:tc>
      </w:tr>
      <w:tr w:rsidR="00530E8C" w:rsidTr="00530E8C">
        <w:tc>
          <w:tcPr>
            <w:tcW w:w="1193" w:type="dxa"/>
          </w:tcPr>
          <w:p w:rsidR="00530E8C" w:rsidRDefault="00530E8C">
            <w:r>
              <w:t>WELL</w:t>
            </w:r>
          </w:p>
        </w:tc>
        <w:tc>
          <w:tcPr>
            <w:tcW w:w="1535" w:type="dxa"/>
          </w:tcPr>
          <w:p w:rsidR="00530E8C" w:rsidRDefault="00530E8C">
            <w:pPr>
              <w:rPr>
                <w:lang w:eastAsia="zh-TW"/>
              </w:rPr>
            </w:pPr>
            <w:proofErr w:type="spellStart"/>
            <w:r>
              <w:rPr>
                <w:lang w:eastAsia="zh-TW"/>
              </w:rPr>
              <w:t>Welltower</w:t>
            </w:r>
            <w:proofErr w:type="spellEnd"/>
            <w:r>
              <w:rPr>
                <w:lang w:eastAsia="zh-TW"/>
              </w:rPr>
              <w:t xml:space="preserve"> </w:t>
            </w:r>
            <w:r>
              <w:rPr>
                <w:lang w:eastAsia="zh-TW"/>
              </w:rPr>
              <w:t>醫療不動產投資信託</w:t>
            </w:r>
          </w:p>
        </w:tc>
        <w:tc>
          <w:tcPr>
            <w:tcW w:w="1183" w:type="dxa"/>
          </w:tcPr>
          <w:p w:rsidR="00530E8C" w:rsidRDefault="00530E8C">
            <w:r>
              <w:t xml:space="preserve">$824 </w:t>
            </w:r>
            <w:r>
              <w:t>億</w:t>
            </w:r>
          </w:p>
        </w:tc>
        <w:tc>
          <w:tcPr>
            <w:tcW w:w="1407" w:type="dxa"/>
          </w:tcPr>
          <w:p w:rsidR="00530E8C" w:rsidRDefault="00530E8C">
            <w:r>
              <w:t>2024/10/29</w:t>
            </w:r>
          </w:p>
        </w:tc>
        <w:tc>
          <w:tcPr>
            <w:tcW w:w="1220" w:type="dxa"/>
          </w:tcPr>
          <w:p w:rsidR="00530E8C" w:rsidRDefault="00530E8C">
            <w:pPr>
              <w:rPr>
                <w:lang w:eastAsia="zh-TW"/>
              </w:rPr>
            </w:pPr>
            <w:r>
              <w:rPr>
                <w:lang w:eastAsia="zh-TW"/>
              </w:rPr>
              <w:t>不動產－房地產投資信託（</w:t>
            </w:r>
            <w:r>
              <w:rPr>
                <w:lang w:eastAsia="zh-TW"/>
              </w:rPr>
              <w:t>REIT</w:t>
            </w:r>
            <w:r>
              <w:rPr>
                <w:lang w:eastAsia="zh-TW"/>
              </w:rPr>
              <w:t>）</w:t>
            </w:r>
          </w:p>
        </w:tc>
        <w:tc>
          <w:tcPr>
            <w:tcW w:w="1136" w:type="dxa"/>
          </w:tcPr>
          <w:p w:rsidR="00530E8C" w:rsidRDefault="00530E8C">
            <w:proofErr w:type="spellStart"/>
            <w:r>
              <w:t>資金流入</w:t>
            </w:r>
            <w:proofErr w:type="spellEnd"/>
          </w:p>
        </w:tc>
      </w:tr>
      <w:tr w:rsidR="00530E8C" w:rsidTr="00530E8C">
        <w:tc>
          <w:tcPr>
            <w:tcW w:w="1193" w:type="dxa"/>
          </w:tcPr>
          <w:p w:rsidR="00530E8C" w:rsidRDefault="00530E8C">
            <w:r>
              <w:t>META</w:t>
            </w:r>
          </w:p>
        </w:tc>
        <w:tc>
          <w:tcPr>
            <w:tcW w:w="1535" w:type="dxa"/>
          </w:tcPr>
          <w:p w:rsidR="00530E8C" w:rsidRDefault="00530E8C">
            <w:r>
              <w:t xml:space="preserve">Meta </w:t>
            </w:r>
            <w:proofErr w:type="spellStart"/>
            <w:r>
              <w:t>平台公司</w:t>
            </w:r>
            <w:proofErr w:type="spellEnd"/>
          </w:p>
        </w:tc>
        <w:tc>
          <w:tcPr>
            <w:tcW w:w="1183" w:type="dxa"/>
          </w:tcPr>
          <w:p w:rsidR="00530E8C" w:rsidRDefault="00530E8C">
            <w:r>
              <w:t xml:space="preserve">$1.43 </w:t>
            </w:r>
            <w:r>
              <w:t>兆</w:t>
            </w:r>
          </w:p>
        </w:tc>
        <w:tc>
          <w:tcPr>
            <w:tcW w:w="1407" w:type="dxa"/>
          </w:tcPr>
          <w:p w:rsidR="00530E8C" w:rsidRDefault="00530E8C">
            <w:r>
              <w:t>2024/10/31</w:t>
            </w:r>
          </w:p>
        </w:tc>
        <w:tc>
          <w:tcPr>
            <w:tcW w:w="1220" w:type="dxa"/>
          </w:tcPr>
          <w:p w:rsidR="00530E8C" w:rsidRDefault="00530E8C">
            <w:proofErr w:type="spellStart"/>
            <w:r>
              <w:t>網路－內容平台</w:t>
            </w:r>
            <w:proofErr w:type="spellEnd"/>
          </w:p>
        </w:tc>
        <w:tc>
          <w:tcPr>
            <w:tcW w:w="1136" w:type="dxa"/>
          </w:tcPr>
          <w:p w:rsidR="00530E8C" w:rsidRDefault="00530E8C">
            <w:proofErr w:type="spellStart"/>
            <w:r>
              <w:t>資金流入</w:t>
            </w:r>
            <w:proofErr w:type="spellEnd"/>
          </w:p>
        </w:tc>
      </w:tr>
      <w:tr w:rsidR="00530E8C" w:rsidTr="00530E8C">
        <w:tc>
          <w:tcPr>
            <w:tcW w:w="1193" w:type="dxa"/>
          </w:tcPr>
          <w:p w:rsidR="00530E8C" w:rsidRDefault="00530E8C">
            <w:r>
              <w:t>AVGO</w:t>
            </w:r>
          </w:p>
        </w:tc>
        <w:tc>
          <w:tcPr>
            <w:tcW w:w="1535" w:type="dxa"/>
          </w:tcPr>
          <w:p w:rsidR="00530E8C" w:rsidRDefault="00530E8C">
            <w:proofErr w:type="spellStart"/>
            <w:r>
              <w:t>博通公司</w:t>
            </w:r>
            <w:proofErr w:type="spellEnd"/>
          </w:p>
        </w:tc>
        <w:tc>
          <w:tcPr>
            <w:tcW w:w="1183" w:type="dxa"/>
          </w:tcPr>
          <w:p w:rsidR="00530E8C" w:rsidRDefault="00530E8C">
            <w:r>
              <w:t xml:space="preserve">$7890 </w:t>
            </w:r>
            <w:r>
              <w:t>億</w:t>
            </w:r>
          </w:p>
        </w:tc>
        <w:tc>
          <w:tcPr>
            <w:tcW w:w="1407" w:type="dxa"/>
          </w:tcPr>
          <w:p w:rsidR="00530E8C" w:rsidRDefault="00530E8C">
            <w:r>
              <w:t>2024/10/23</w:t>
            </w:r>
          </w:p>
        </w:tc>
        <w:tc>
          <w:tcPr>
            <w:tcW w:w="1220" w:type="dxa"/>
          </w:tcPr>
          <w:p w:rsidR="00530E8C" w:rsidRDefault="00530E8C">
            <w:proofErr w:type="spellStart"/>
            <w:r>
              <w:t>晶片－無晶圓半導體</w:t>
            </w:r>
            <w:proofErr w:type="spellEnd"/>
          </w:p>
        </w:tc>
        <w:tc>
          <w:tcPr>
            <w:tcW w:w="1136" w:type="dxa"/>
          </w:tcPr>
          <w:p w:rsidR="00530E8C" w:rsidRDefault="00530E8C">
            <w:proofErr w:type="spellStart"/>
            <w:r>
              <w:t>資金流入</w:t>
            </w:r>
            <w:proofErr w:type="spellEnd"/>
          </w:p>
        </w:tc>
      </w:tr>
      <w:tr w:rsidR="00530E8C" w:rsidTr="00530E8C">
        <w:tc>
          <w:tcPr>
            <w:tcW w:w="1193" w:type="dxa"/>
          </w:tcPr>
          <w:p w:rsidR="00530E8C" w:rsidRDefault="00530E8C">
            <w:r>
              <w:t>APP</w:t>
            </w:r>
          </w:p>
        </w:tc>
        <w:tc>
          <w:tcPr>
            <w:tcW w:w="1535" w:type="dxa"/>
          </w:tcPr>
          <w:p w:rsidR="00530E8C" w:rsidRDefault="00530E8C">
            <w:proofErr w:type="spellStart"/>
            <w:r>
              <w:t>AppLovin</w:t>
            </w:r>
            <w:proofErr w:type="spellEnd"/>
            <w:r>
              <w:t xml:space="preserve"> </w:t>
            </w:r>
            <w:proofErr w:type="spellStart"/>
            <w:r>
              <w:t>應用行銷平台</w:t>
            </w:r>
            <w:proofErr w:type="spellEnd"/>
          </w:p>
        </w:tc>
        <w:tc>
          <w:tcPr>
            <w:tcW w:w="1183" w:type="dxa"/>
          </w:tcPr>
          <w:p w:rsidR="00530E8C" w:rsidRDefault="00530E8C">
            <w:r>
              <w:t xml:space="preserve">$547 </w:t>
            </w:r>
            <w:r>
              <w:t>億</w:t>
            </w:r>
          </w:p>
        </w:tc>
        <w:tc>
          <w:tcPr>
            <w:tcW w:w="1407" w:type="dxa"/>
          </w:tcPr>
          <w:p w:rsidR="00530E8C" w:rsidRDefault="00530E8C">
            <w:r>
              <w:t>2024/10/31</w:t>
            </w:r>
          </w:p>
        </w:tc>
        <w:tc>
          <w:tcPr>
            <w:tcW w:w="1220" w:type="dxa"/>
          </w:tcPr>
          <w:p w:rsidR="00530E8C" w:rsidRDefault="00530E8C">
            <w:proofErr w:type="spellStart"/>
            <w:r>
              <w:t>軟體－專業企業應</w:t>
            </w:r>
            <w:r>
              <w:lastRenderedPageBreak/>
              <w:t>用</w:t>
            </w:r>
            <w:proofErr w:type="spellEnd"/>
          </w:p>
        </w:tc>
        <w:tc>
          <w:tcPr>
            <w:tcW w:w="1136" w:type="dxa"/>
          </w:tcPr>
          <w:p w:rsidR="00530E8C" w:rsidRDefault="00530E8C">
            <w:proofErr w:type="spellStart"/>
            <w:r>
              <w:lastRenderedPageBreak/>
              <w:t>資金流入</w:t>
            </w:r>
            <w:proofErr w:type="spellEnd"/>
          </w:p>
        </w:tc>
      </w:tr>
      <w:tr w:rsidR="00530E8C" w:rsidTr="00530E8C">
        <w:tc>
          <w:tcPr>
            <w:tcW w:w="1193" w:type="dxa"/>
          </w:tcPr>
          <w:p w:rsidR="00530E8C" w:rsidRDefault="00530E8C">
            <w:r>
              <w:t>VRT</w:t>
            </w:r>
          </w:p>
        </w:tc>
        <w:tc>
          <w:tcPr>
            <w:tcW w:w="1535" w:type="dxa"/>
          </w:tcPr>
          <w:p w:rsidR="00530E8C" w:rsidRDefault="00530E8C">
            <w:proofErr w:type="spellStart"/>
            <w:r>
              <w:t>Vertiv</w:t>
            </w:r>
            <w:proofErr w:type="spellEnd"/>
            <w:r>
              <w:t xml:space="preserve"> </w:t>
            </w:r>
            <w:proofErr w:type="spellStart"/>
            <w:r>
              <w:t>數據中心解決方案公司</w:t>
            </w:r>
            <w:proofErr w:type="spellEnd"/>
          </w:p>
        </w:tc>
        <w:tc>
          <w:tcPr>
            <w:tcW w:w="1183" w:type="dxa"/>
          </w:tcPr>
          <w:p w:rsidR="00530E8C" w:rsidRDefault="00530E8C">
            <w:r>
              <w:t xml:space="preserve">$401 </w:t>
            </w:r>
            <w:r>
              <w:t>億</w:t>
            </w:r>
          </w:p>
        </w:tc>
        <w:tc>
          <w:tcPr>
            <w:tcW w:w="1407" w:type="dxa"/>
          </w:tcPr>
          <w:p w:rsidR="00530E8C" w:rsidRDefault="00530E8C">
            <w:r>
              <w:t>2024/10/22</w:t>
            </w:r>
          </w:p>
        </w:tc>
        <w:tc>
          <w:tcPr>
            <w:tcW w:w="1220" w:type="dxa"/>
          </w:tcPr>
          <w:p w:rsidR="00530E8C" w:rsidRDefault="00530E8C">
            <w:proofErr w:type="spellStart"/>
            <w:r>
              <w:t>機械－電力設備</w:t>
            </w:r>
            <w:proofErr w:type="spellEnd"/>
          </w:p>
        </w:tc>
        <w:tc>
          <w:tcPr>
            <w:tcW w:w="1136" w:type="dxa"/>
          </w:tcPr>
          <w:p w:rsidR="00530E8C" w:rsidRDefault="00530E8C">
            <w:proofErr w:type="spellStart"/>
            <w:r>
              <w:t>資金流入</w:t>
            </w:r>
            <w:proofErr w:type="spellEnd"/>
          </w:p>
        </w:tc>
      </w:tr>
      <w:tr w:rsidR="00530E8C" w:rsidTr="00530E8C">
        <w:tc>
          <w:tcPr>
            <w:tcW w:w="1193" w:type="dxa"/>
          </w:tcPr>
          <w:p w:rsidR="00530E8C" w:rsidRDefault="00530E8C">
            <w:r>
              <w:t>COHR</w:t>
            </w:r>
          </w:p>
        </w:tc>
        <w:tc>
          <w:tcPr>
            <w:tcW w:w="1535" w:type="dxa"/>
          </w:tcPr>
          <w:p w:rsidR="00530E8C" w:rsidRDefault="00530E8C">
            <w:r>
              <w:t xml:space="preserve">Coherent </w:t>
            </w:r>
            <w:proofErr w:type="spellStart"/>
            <w:r>
              <w:t>光學與雷射公司</w:t>
            </w:r>
            <w:proofErr w:type="spellEnd"/>
          </w:p>
        </w:tc>
        <w:tc>
          <w:tcPr>
            <w:tcW w:w="1183" w:type="dxa"/>
          </w:tcPr>
          <w:p w:rsidR="00530E8C" w:rsidRDefault="00530E8C">
            <w:r>
              <w:t xml:space="preserve">$142 </w:t>
            </w:r>
            <w:r>
              <w:t>億</w:t>
            </w:r>
          </w:p>
        </w:tc>
        <w:tc>
          <w:tcPr>
            <w:tcW w:w="1407" w:type="dxa"/>
          </w:tcPr>
          <w:p w:rsidR="00530E8C" w:rsidRDefault="00530E8C">
            <w:r>
              <w:t>2024/11/06</w:t>
            </w:r>
          </w:p>
        </w:tc>
        <w:tc>
          <w:tcPr>
            <w:tcW w:w="1220" w:type="dxa"/>
          </w:tcPr>
          <w:p w:rsidR="00530E8C" w:rsidRDefault="00530E8C">
            <w:proofErr w:type="spellStart"/>
            <w:r>
              <w:t>電子－電腦零件</w:t>
            </w:r>
            <w:proofErr w:type="spellEnd"/>
          </w:p>
        </w:tc>
        <w:tc>
          <w:tcPr>
            <w:tcW w:w="1136" w:type="dxa"/>
          </w:tcPr>
          <w:p w:rsidR="00530E8C" w:rsidRDefault="00530E8C">
            <w:proofErr w:type="spellStart"/>
            <w:r>
              <w:t>資金流入</w:t>
            </w:r>
            <w:proofErr w:type="spellEnd"/>
          </w:p>
        </w:tc>
      </w:tr>
      <w:tr w:rsidR="00530E8C" w:rsidTr="00530E8C">
        <w:tc>
          <w:tcPr>
            <w:tcW w:w="1193" w:type="dxa"/>
          </w:tcPr>
          <w:p w:rsidR="00530E8C" w:rsidRDefault="00530E8C">
            <w:r>
              <w:t xml:space="preserve"> IOT</w:t>
            </w:r>
          </w:p>
        </w:tc>
        <w:tc>
          <w:tcPr>
            <w:tcW w:w="1535" w:type="dxa"/>
          </w:tcPr>
          <w:p w:rsidR="00530E8C" w:rsidRDefault="00530E8C">
            <w:r>
              <w:t xml:space="preserve">Samsara </w:t>
            </w:r>
            <w:proofErr w:type="spellStart"/>
            <w:r>
              <w:t>工業物聯網平台</w:t>
            </w:r>
            <w:proofErr w:type="spellEnd"/>
          </w:p>
        </w:tc>
        <w:tc>
          <w:tcPr>
            <w:tcW w:w="1183" w:type="dxa"/>
          </w:tcPr>
          <w:p w:rsidR="00530E8C" w:rsidRDefault="00530E8C">
            <w:r>
              <w:t xml:space="preserve">$257 </w:t>
            </w:r>
            <w:r>
              <w:t>億</w:t>
            </w:r>
          </w:p>
        </w:tc>
        <w:tc>
          <w:tcPr>
            <w:tcW w:w="1407" w:type="dxa"/>
          </w:tcPr>
          <w:p w:rsidR="00530E8C" w:rsidRDefault="00530E8C">
            <w:r>
              <w:t>2024/10/24</w:t>
            </w:r>
          </w:p>
        </w:tc>
        <w:tc>
          <w:tcPr>
            <w:tcW w:w="1220" w:type="dxa"/>
          </w:tcPr>
          <w:p w:rsidR="00530E8C" w:rsidRDefault="00530E8C">
            <w:proofErr w:type="spellStart"/>
            <w:r>
              <w:t>軟體－企業軟體</w:t>
            </w:r>
            <w:proofErr w:type="spellEnd"/>
          </w:p>
        </w:tc>
        <w:tc>
          <w:tcPr>
            <w:tcW w:w="1136" w:type="dxa"/>
          </w:tcPr>
          <w:p w:rsidR="00530E8C" w:rsidRDefault="00530E8C">
            <w:proofErr w:type="spellStart"/>
            <w:r>
              <w:t>資金流入</w:t>
            </w:r>
            <w:proofErr w:type="spellEnd"/>
          </w:p>
        </w:tc>
      </w:tr>
      <w:tr w:rsidR="00530E8C" w:rsidTr="00530E8C">
        <w:tc>
          <w:tcPr>
            <w:tcW w:w="1193" w:type="dxa"/>
          </w:tcPr>
          <w:p w:rsidR="00530E8C" w:rsidRDefault="00530E8C">
            <w:r>
              <w:t>ARM</w:t>
            </w:r>
          </w:p>
        </w:tc>
        <w:tc>
          <w:tcPr>
            <w:tcW w:w="1535" w:type="dxa"/>
          </w:tcPr>
          <w:p w:rsidR="00530E8C" w:rsidRDefault="00530E8C">
            <w:r>
              <w:t xml:space="preserve">Arm </w:t>
            </w:r>
            <w:proofErr w:type="spellStart"/>
            <w:r>
              <w:t>控股公司</w:t>
            </w:r>
            <w:proofErr w:type="spellEnd"/>
            <w:r>
              <w:t xml:space="preserve"> ADR</w:t>
            </w:r>
          </w:p>
        </w:tc>
        <w:tc>
          <w:tcPr>
            <w:tcW w:w="1183" w:type="dxa"/>
          </w:tcPr>
          <w:p w:rsidR="00530E8C" w:rsidRDefault="00530E8C">
            <w:r>
              <w:t xml:space="preserve">$1483 </w:t>
            </w:r>
            <w:r>
              <w:t>億</w:t>
            </w:r>
          </w:p>
        </w:tc>
        <w:tc>
          <w:tcPr>
            <w:tcW w:w="1407" w:type="dxa"/>
          </w:tcPr>
          <w:p w:rsidR="00530E8C" w:rsidRDefault="00530E8C">
            <w:r>
              <w:t>2024/10/23</w:t>
            </w:r>
          </w:p>
        </w:tc>
        <w:tc>
          <w:tcPr>
            <w:tcW w:w="1220" w:type="dxa"/>
          </w:tcPr>
          <w:p w:rsidR="00530E8C" w:rsidRDefault="00530E8C">
            <w:proofErr w:type="spellStart"/>
            <w:r>
              <w:t>晶片－無晶圓半導體</w:t>
            </w:r>
            <w:proofErr w:type="spellEnd"/>
          </w:p>
        </w:tc>
        <w:tc>
          <w:tcPr>
            <w:tcW w:w="1136" w:type="dxa"/>
          </w:tcPr>
          <w:p w:rsidR="00530E8C" w:rsidRDefault="00530E8C">
            <w:proofErr w:type="spellStart"/>
            <w:r>
              <w:t>資金流入</w:t>
            </w:r>
            <w:proofErr w:type="spellEnd"/>
          </w:p>
        </w:tc>
      </w:tr>
      <w:tr w:rsidR="00530E8C" w:rsidTr="00530E8C">
        <w:tc>
          <w:tcPr>
            <w:tcW w:w="1193" w:type="dxa"/>
          </w:tcPr>
          <w:p w:rsidR="00530E8C" w:rsidRDefault="00530E8C">
            <w:r>
              <w:t>SN</w:t>
            </w:r>
          </w:p>
        </w:tc>
        <w:tc>
          <w:tcPr>
            <w:tcW w:w="1535" w:type="dxa"/>
          </w:tcPr>
          <w:p w:rsidR="00530E8C" w:rsidRDefault="00530E8C">
            <w:proofErr w:type="spellStart"/>
            <w:r>
              <w:t>SharkNinja</w:t>
            </w:r>
            <w:proofErr w:type="spellEnd"/>
            <w:r>
              <w:t xml:space="preserve"> </w:t>
            </w:r>
            <w:proofErr w:type="spellStart"/>
            <w:r>
              <w:t>家電品牌</w:t>
            </w:r>
            <w:proofErr w:type="spellEnd"/>
          </w:p>
        </w:tc>
        <w:tc>
          <w:tcPr>
            <w:tcW w:w="1183" w:type="dxa"/>
          </w:tcPr>
          <w:p w:rsidR="00530E8C" w:rsidRDefault="00530E8C">
            <w:r>
              <w:t xml:space="preserve">$125 </w:t>
            </w:r>
            <w:r>
              <w:t>億</w:t>
            </w:r>
          </w:p>
        </w:tc>
        <w:tc>
          <w:tcPr>
            <w:tcW w:w="1407" w:type="dxa"/>
          </w:tcPr>
          <w:p w:rsidR="00530E8C" w:rsidRDefault="00530E8C">
            <w:r>
              <w:t>2024/10/29</w:t>
            </w:r>
          </w:p>
        </w:tc>
        <w:tc>
          <w:tcPr>
            <w:tcW w:w="1220" w:type="dxa"/>
          </w:tcPr>
          <w:p w:rsidR="00530E8C" w:rsidRDefault="00530E8C">
            <w:proofErr w:type="spellStart"/>
            <w:r>
              <w:t>消費品－家電與用品</w:t>
            </w:r>
            <w:proofErr w:type="spellEnd"/>
          </w:p>
        </w:tc>
        <w:tc>
          <w:tcPr>
            <w:tcW w:w="1136" w:type="dxa"/>
          </w:tcPr>
          <w:p w:rsidR="00530E8C" w:rsidRDefault="00530E8C">
            <w:proofErr w:type="spellStart"/>
            <w:r>
              <w:t>資金流入</w:t>
            </w:r>
            <w:proofErr w:type="spellEnd"/>
          </w:p>
        </w:tc>
      </w:tr>
      <w:tr w:rsidR="00530E8C" w:rsidTr="00530E8C">
        <w:tc>
          <w:tcPr>
            <w:tcW w:w="1193" w:type="dxa"/>
          </w:tcPr>
          <w:p w:rsidR="00530E8C" w:rsidRDefault="00530E8C">
            <w:r>
              <w:t>GRMN</w:t>
            </w:r>
          </w:p>
        </w:tc>
        <w:tc>
          <w:tcPr>
            <w:tcW w:w="1535" w:type="dxa"/>
          </w:tcPr>
          <w:p w:rsidR="00530E8C" w:rsidRDefault="00530E8C">
            <w:pPr>
              <w:rPr>
                <w:lang w:eastAsia="zh-TW"/>
              </w:rPr>
            </w:pPr>
            <w:r>
              <w:rPr>
                <w:lang w:eastAsia="zh-TW"/>
              </w:rPr>
              <w:t xml:space="preserve">Garmin </w:t>
            </w:r>
            <w:r>
              <w:rPr>
                <w:lang w:eastAsia="zh-TW"/>
              </w:rPr>
              <w:t>衛星導航設備公司</w:t>
            </w:r>
          </w:p>
        </w:tc>
        <w:tc>
          <w:tcPr>
            <w:tcW w:w="1183" w:type="dxa"/>
          </w:tcPr>
          <w:p w:rsidR="00530E8C" w:rsidRDefault="00530E8C">
            <w:r>
              <w:t xml:space="preserve">$381 </w:t>
            </w:r>
            <w:r>
              <w:t>億</w:t>
            </w:r>
          </w:p>
        </w:tc>
        <w:tc>
          <w:tcPr>
            <w:tcW w:w="1407" w:type="dxa"/>
          </w:tcPr>
          <w:p w:rsidR="00530E8C" w:rsidRDefault="00530E8C">
            <w:r>
              <w:t>2024/10/30</w:t>
            </w:r>
          </w:p>
        </w:tc>
        <w:tc>
          <w:tcPr>
            <w:tcW w:w="1220" w:type="dxa"/>
          </w:tcPr>
          <w:p w:rsidR="00530E8C" w:rsidRDefault="00530E8C">
            <w:proofErr w:type="spellStart"/>
            <w:r>
              <w:t>消費品－電子產品</w:t>
            </w:r>
            <w:proofErr w:type="spellEnd"/>
          </w:p>
        </w:tc>
        <w:tc>
          <w:tcPr>
            <w:tcW w:w="1136" w:type="dxa"/>
          </w:tcPr>
          <w:p w:rsidR="00530E8C" w:rsidRDefault="00530E8C">
            <w:proofErr w:type="spellStart"/>
            <w:r>
              <w:t>資金流入</w:t>
            </w:r>
            <w:proofErr w:type="spellEnd"/>
          </w:p>
        </w:tc>
      </w:tr>
      <w:tr w:rsidR="00530E8C" w:rsidTr="00530E8C">
        <w:tc>
          <w:tcPr>
            <w:tcW w:w="1193" w:type="dxa"/>
          </w:tcPr>
          <w:p w:rsidR="00530E8C" w:rsidRDefault="00530E8C">
            <w:r>
              <w:t>CBRE</w:t>
            </w:r>
          </w:p>
        </w:tc>
        <w:tc>
          <w:tcPr>
            <w:tcW w:w="1535" w:type="dxa"/>
          </w:tcPr>
          <w:p w:rsidR="00530E8C" w:rsidRDefault="00530E8C">
            <w:pPr>
              <w:rPr>
                <w:lang w:eastAsia="zh-TW"/>
              </w:rPr>
            </w:pPr>
            <w:proofErr w:type="gramStart"/>
            <w:r>
              <w:rPr>
                <w:lang w:eastAsia="zh-TW"/>
              </w:rPr>
              <w:t>世</w:t>
            </w:r>
            <w:proofErr w:type="gramEnd"/>
            <w:r>
              <w:rPr>
                <w:lang w:eastAsia="zh-TW"/>
              </w:rPr>
              <w:t>邦魏理仕不動產服務公司</w:t>
            </w:r>
          </w:p>
        </w:tc>
        <w:tc>
          <w:tcPr>
            <w:tcW w:w="1183" w:type="dxa"/>
          </w:tcPr>
          <w:p w:rsidR="00530E8C" w:rsidRDefault="00530E8C">
            <w:r>
              <w:t xml:space="preserve">$398 </w:t>
            </w:r>
            <w:r>
              <w:t>億</w:t>
            </w:r>
          </w:p>
        </w:tc>
        <w:tc>
          <w:tcPr>
            <w:tcW w:w="1407" w:type="dxa"/>
          </w:tcPr>
          <w:p w:rsidR="00530E8C" w:rsidRDefault="00530E8C">
            <w:r>
              <w:t>2024/12/12</w:t>
            </w:r>
          </w:p>
        </w:tc>
        <w:tc>
          <w:tcPr>
            <w:tcW w:w="1220" w:type="dxa"/>
          </w:tcPr>
          <w:p w:rsidR="00530E8C" w:rsidRDefault="00530E8C">
            <w:proofErr w:type="spellStart"/>
            <w:r>
              <w:t>不動產－開發</w:t>
            </w:r>
            <w:proofErr w:type="spellEnd"/>
            <w:r>
              <w:t>/</w:t>
            </w:r>
            <w:proofErr w:type="spellStart"/>
            <w:r>
              <w:t>營運</w:t>
            </w:r>
            <w:proofErr w:type="spellEnd"/>
          </w:p>
        </w:tc>
        <w:tc>
          <w:tcPr>
            <w:tcW w:w="1136" w:type="dxa"/>
          </w:tcPr>
          <w:p w:rsidR="00530E8C" w:rsidRDefault="00530E8C">
            <w:proofErr w:type="spellStart"/>
            <w:r>
              <w:t>資金流入</w:t>
            </w:r>
            <w:proofErr w:type="spellEnd"/>
          </w:p>
        </w:tc>
      </w:tr>
      <w:tr w:rsidR="00530E8C" w:rsidTr="00530E8C">
        <w:tc>
          <w:tcPr>
            <w:tcW w:w="1193" w:type="dxa"/>
          </w:tcPr>
          <w:p w:rsidR="00530E8C" w:rsidRDefault="00530E8C">
            <w:r>
              <w:t>CAVA</w:t>
            </w:r>
          </w:p>
        </w:tc>
        <w:tc>
          <w:tcPr>
            <w:tcW w:w="1535" w:type="dxa"/>
          </w:tcPr>
          <w:p w:rsidR="00530E8C" w:rsidRDefault="00530E8C">
            <w:pPr>
              <w:rPr>
                <w:lang w:eastAsia="zh-TW"/>
              </w:rPr>
            </w:pPr>
            <w:r>
              <w:rPr>
                <w:lang w:eastAsia="zh-TW"/>
              </w:rPr>
              <w:t xml:space="preserve">Cava </w:t>
            </w:r>
            <w:r>
              <w:rPr>
                <w:lang w:eastAsia="zh-TW"/>
              </w:rPr>
              <w:t>地中海餐飲連鎖</w:t>
            </w:r>
          </w:p>
        </w:tc>
        <w:tc>
          <w:tcPr>
            <w:tcW w:w="1183" w:type="dxa"/>
          </w:tcPr>
          <w:p w:rsidR="00530E8C" w:rsidRDefault="00530E8C">
            <w:r>
              <w:t xml:space="preserve">$150 </w:t>
            </w:r>
            <w:r>
              <w:t>億</w:t>
            </w:r>
          </w:p>
        </w:tc>
        <w:tc>
          <w:tcPr>
            <w:tcW w:w="1407" w:type="dxa"/>
          </w:tcPr>
          <w:p w:rsidR="00530E8C" w:rsidRDefault="00530E8C">
            <w:r>
              <w:t>2024/10/16</w:t>
            </w:r>
          </w:p>
        </w:tc>
        <w:tc>
          <w:tcPr>
            <w:tcW w:w="1220" w:type="dxa"/>
          </w:tcPr>
          <w:p w:rsidR="00530E8C" w:rsidRDefault="00530E8C">
            <w:proofErr w:type="spellStart"/>
            <w:r>
              <w:t>零售－連鎖餐廳</w:t>
            </w:r>
            <w:proofErr w:type="spellEnd"/>
          </w:p>
        </w:tc>
        <w:tc>
          <w:tcPr>
            <w:tcW w:w="1136" w:type="dxa"/>
          </w:tcPr>
          <w:p w:rsidR="00530E8C" w:rsidRDefault="00530E8C">
            <w:proofErr w:type="spellStart"/>
            <w:r>
              <w:t>資金流入</w:t>
            </w:r>
            <w:proofErr w:type="spellEnd"/>
          </w:p>
        </w:tc>
      </w:tr>
      <w:tr w:rsidR="00530E8C" w:rsidTr="00530E8C">
        <w:tc>
          <w:tcPr>
            <w:tcW w:w="1193" w:type="dxa"/>
          </w:tcPr>
          <w:p w:rsidR="00530E8C" w:rsidRDefault="00530E8C">
            <w:r>
              <w:t xml:space="preserve"> AZEK</w:t>
            </w:r>
          </w:p>
        </w:tc>
        <w:tc>
          <w:tcPr>
            <w:tcW w:w="1535" w:type="dxa"/>
          </w:tcPr>
          <w:p w:rsidR="00530E8C" w:rsidRDefault="00530E8C">
            <w:proofErr w:type="spellStart"/>
            <w:r>
              <w:t>Azek</w:t>
            </w:r>
            <w:proofErr w:type="spellEnd"/>
            <w:r>
              <w:t xml:space="preserve"> </w:t>
            </w:r>
            <w:proofErr w:type="spellStart"/>
            <w:r>
              <w:t>建築材料公司</w:t>
            </w:r>
            <w:proofErr w:type="spellEnd"/>
          </w:p>
        </w:tc>
        <w:tc>
          <w:tcPr>
            <w:tcW w:w="1183" w:type="dxa"/>
          </w:tcPr>
          <w:p w:rsidR="00530E8C" w:rsidRDefault="00530E8C">
            <w:r>
              <w:t xml:space="preserve">$64 </w:t>
            </w:r>
            <w:r>
              <w:t>億</w:t>
            </w:r>
          </w:p>
        </w:tc>
        <w:tc>
          <w:tcPr>
            <w:tcW w:w="1407" w:type="dxa"/>
          </w:tcPr>
          <w:p w:rsidR="00530E8C" w:rsidRDefault="00530E8C">
            <w:r>
              <w:t>2024/10/30</w:t>
            </w:r>
          </w:p>
        </w:tc>
        <w:tc>
          <w:tcPr>
            <w:tcW w:w="1220" w:type="dxa"/>
          </w:tcPr>
          <w:p w:rsidR="00530E8C" w:rsidRDefault="00530E8C">
            <w:pPr>
              <w:rPr>
                <w:lang w:eastAsia="zh-TW"/>
              </w:rPr>
            </w:pPr>
            <w:r>
              <w:rPr>
                <w:lang w:eastAsia="zh-TW"/>
              </w:rPr>
              <w:t>建築－建材與其他產品</w:t>
            </w:r>
          </w:p>
        </w:tc>
        <w:tc>
          <w:tcPr>
            <w:tcW w:w="1136" w:type="dxa"/>
          </w:tcPr>
          <w:p w:rsidR="00530E8C" w:rsidRDefault="00530E8C">
            <w:proofErr w:type="spellStart"/>
            <w:r>
              <w:t>資金流入</w:t>
            </w:r>
            <w:proofErr w:type="spellEnd"/>
          </w:p>
        </w:tc>
      </w:tr>
      <w:tr w:rsidR="00530E8C" w:rsidTr="00530E8C">
        <w:tc>
          <w:tcPr>
            <w:tcW w:w="1193" w:type="dxa"/>
          </w:tcPr>
          <w:p w:rsidR="00530E8C" w:rsidRDefault="00530E8C">
            <w:r>
              <w:t xml:space="preserve">BKNG </w:t>
            </w:r>
          </w:p>
        </w:tc>
        <w:tc>
          <w:tcPr>
            <w:tcW w:w="1535" w:type="dxa"/>
          </w:tcPr>
          <w:p w:rsidR="00530E8C" w:rsidRDefault="00530E8C">
            <w:r>
              <w:t xml:space="preserve">Booking </w:t>
            </w:r>
            <w:proofErr w:type="spellStart"/>
            <w:r>
              <w:t>訂房集團</w:t>
            </w:r>
            <w:proofErr w:type="spellEnd"/>
          </w:p>
        </w:tc>
        <w:tc>
          <w:tcPr>
            <w:tcW w:w="1183" w:type="dxa"/>
          </w:tcPr>
          <w:p w:rsidR="00530E8C" w:rsidRDefault="00530E8C">
            <w:r>
              <w:t xml:space="preserve">$1572 </w:t>
            </w:r>
            <w:r>
              <w:t>億</w:t>
            </w:r>
          </w:p>
        </w:tc>
        <w:tc>
          <w:tcPr>
            <w:tcW w:w="1407" w:type="dxa"/>
          </w:tcPr>
          <w:p w:rsidR="00530E8C" w:rsidRDefault="00530E8C">
            <w:r>
              <w:t>2024/10/22</w:t>
            </w:r>
          </w:p>
        </w:tc>
        <w:tc>
          <w:tcPr>
            <w:tcW w:w="1220" w:type="dxa"/>
          </w:tcPr>
          <w:p w:rsidR="00530E8C" w:rsidRDefault="00530E8C">
            <w:proofErr w:type="spellStart"/>
            <w:r>
              <w:t>休閒－旅遊預訂平台</w:t>
            </w:r>
            <w:proofErr w:type="spellEnd"/>
          </w:p>
        </w:tc>
        <w:tc>
          <w:tcPr>
            <w:tcW w:w="1136" w:type="dxa"/>
          </w:tcPr>
          <w:p w:rsidR="00530E8C" w:rsidRDefault="00530E8C">
            <w:proofErr w:type="spellStart"/>
            <w:r>
              <w:t>資金流入</w:t>
            </w:r>
            <w:proofErr w:type="spellEnd"/>
          </w:p>
        </w:tc>
      </w:tr>
      <w:tr w:rsidR="00530E8C" w:rsidTr="00530E8C">
        <w:tc>
          <w:tcPr>
            <w:tcW w:w="1193" w:type="dxa"/>
          </w:tcPr>
          <w:p w:rsidR="00530E8C" w:rsidRDefault="00530E8C">
            <w:r>
              <w:t>WING</w:t>
            </w:r>
          </w:p>
        </w:tc>
        <w:tc>
          <w:tcPr>
            <w:tcW w:w="1535" w:type="dxa"/>
          </w:tcPr>
          <w:p w:rsidR="00530E8C" w:rsidRDefault="00530E8C">
            <w:proofErr w:type="spellStart"/>
            <w:r>
              <w:t>Wingstop</w:t>
            </w:r>
            <w:proofErr w:type="spellEnd"/>
            <w:r>
              <w:t xml:space="preserve"> </w:t>
            </w:r>
            <w:proofErr w:type="spellStart"/>
            <w:r>
              <w:t>雞翅連鎖</w:t>
            </w:r>
            <w:proofErr w:type="spellEnd"/>
          </w:p>
        </w:tc>
        <w:tc>
          <w:tcPr>
            <w:tcW w:w="1183" w:type="dxa"/>
          </w:tcPr>
          <w:p w:rsidR="00530E8C" w:rsidRDefault="00530E8C">
            <w:r>
              <w:t xml:space="preserve">$87 </w:t>
            </w:r>
            <w:r>
              <w:t>億</w:t>
            </w:r>
          </w:p>
        </w:tc>
        <w:tc>
          <w:tcPr>
            <w:tcW w:w="1407" w:type="dxa"/>
          </w:tcPr>
          <w:p w:rsidR="00530E8C" w:rsidRDefault="00530E8C">
            <w:r>
              <w:t>2024/10/30</w:t>
            </w:r>
          </w:p>
        </w:tc>
        <w:tc>
          <w:tcPr>
            <w:tcW w:w="1220" w:type="dxa"/>
          </w:tcPr>
          <w:p w:rsidR="00530E8C" w:rsidRDefault="00530E8C">
            <w:proofErr w:type="spellStart"/>
            <w:r>
              <w:t>零售－連鎖餐廳</w:t>
            </w:r>
            <w:proofErr w:type="spellEnd"/>
          </w:p>
        </w:tc>
        <w:tc>
          <w:tcPr>
            <w:tcW w:w="1136" w:type="dxa"/>
          </w:tcPr>
          <w:p w:rsidR="00530E8C" w:rsidRDefault="00530E8C">
            <w:proofErr w:type="spellStart"/>
            <w:r>
              <w:t>資金流入</w:t>
            </w:r>
            <w:proofErr w:type="spellEnd"/>
          </w:p>
        </w:tc>
      </w:tr>
      <w:tr w:rsidR="00530E8C" w:rsidTr="00530E8C">
        <w:tc>
          <w:tcPr>
            <w:tcW w:w="1193" w:type="dxa"/>
          </w:tcPr>
          <w:p w:rsidR="00530E8C" w:rsidRDefault="00530E8C">
            <w:r>
              <w:t>MMYT</w:t>
            </w:r>
          </w:p>
        </w:tc>
        <w:tc>
          <w:tcPr>
            <w:tcW w:w="1535" w:type="dxa"/>
          </w:tcPr>
          <w:p w:rsidR="00530E8C" w:rsidRDefault="00530E8C">
            <w:r>
              <w:t xml:space="preserve">MakeMyTrip </w:t>
            </w:r>
            <w:proofErr w:type="spellStart"/>
            <w:r>
              <w:t>印度旅遊平台</w:t>
            </w:r>
            <w:proofErr w:type="spellEnd"/>
          </w:p>
        </w:tc>
        <w:tc>
          <w:tcPr>
            <w:tcW w:w="1183" w:type="dxa"/>
          </w:tcPr>
          <w:p w:rsidR="00530E8C" w:rsidRDefault="00530E8C">
            <w:r>
              <w:t xml:space="preserve">$113 </w:t>
            </w:r>
            <w:r>
              <w:t>億</w:t>
            </w:r>
          </w:p>
        </w:tc>
        <w:tc>
          <w:tcPr>
            <w:tcW w:w="1407" w:type="dxa"/>
          </w:tcPr>
          <w:p w:rsidR="00530E8C" w:rsidRDefault="00530E8C">
            <w:r>
              <w:t>2024/12/05</w:t>
            </w:r>
          </w:p>
        </w:tc>
        <w:tc>
          <w:tcPr>
            <w:tcW w:w="1220" w:type="dxa"/>
          </w:tcPr>
          <w:p w:rsidR="00530E8C" w:rsidRDefault="00530E8C">
            <w:proofErr w:type="spellStart"/>
            <w:r>
              <w:t>休閒－旅遊預訂平台</w:t>
            </w:r>
            <w:proofErr w:type="spellEnd"/>
          </w:p>
        </w:tc>
        <w:tc>
          <w:tcPr>
            <w:tcW w:w="1136" w:type="dxa"/>
          </w:tcPr>
          <w:p w:rsidR="00530E8C" w:rsidRDefault="00530E8C">
            <w:proofErr w:type="spellStart"/>
            <w:r>
              <w:t>資金流入</w:t>
            </w:r>
            <w:proofErr w:type="spellEnd"/>
          </w:p>
        </w:tc>
      </w:tr>
      <w:tr w:rsidR="00530E8C" w:rsidTr="00530E8C">
        <w:tc>
          <w:tcPr>
            <w:tcW w:w="1193" w:type="dxa"/>
          </w:tcPr>
          <w:p w:rsidR="00530E8C" w:rsidRDefault="00530E8C">
            <w:r>
              <w:t>PI</w:t>
            </w:r>
          </w:p>
        </w:tc>
        <w:tc>
          <w:tcPr>
            <w:tcW w:w="1535" w:type="dxa"/>
          </w:tcPr>
          <w:p w:rsidR="00530E8C" w:rsidRDefault="00530E8C">
            <w:proofErr w:type="spellStart"/>
            <w:r>
              <w:t>Impinj</w:t>
            </w:r>
            <w:proofErr w:type="spellEnd"/>
            <w:r>
              <w:t xml:space="preserve"> </w:t>
            </w:r>
            <w:proofErr w:type="spellStart"/>
            <w:r>
              <w:t>無線晶片公司</w:t>
            </w:r>
            <w:proofErr w:type="spellEnd"/>
          </w:p>
        </w:tc>
        <w:tc>
          <w:tcPr>
            <w:tcW w:w="1183" w:type="dxa"/>
          </w:tcPr>
          <w:p w:rsidR="00530E8C" w:rsidRDefault="00530E8C">
            <w:r>
              <w:t xml:space="preserve">$55 </w:t>
            </w:r>
            <w:r>
              <w:t>億</w:t>
            </w:r>
          </w:p>
        </w:tc>
        <w:tc>
          <w:tcPr>
            <w:tcW w:w="1407" w:type="dxa"/>
          </w:tcPr>
          <w:p w:rsidR="00530E8C" w:rsidRDefault="00530E8C">
            <w:r>
              <w:t>2024/10/24</w:t>
            </w:r>
          </w:p>
        </w:tc>
        <w:tc>
          <w:tcPr>
            <w:tcW w:w="1220" w:type="dxa"/>
          </w:tcPr>
          <w:p w:rsidR="00530E8C" w:rsidRDefault="00530E8C">
            <w:proofErr w:type="spellStart"/>
            <w:r>
              <w:t>晶片－無晶圓半導體</w:t>
            </w:r>
            <w:proofErr w:type="spellEnd"/>
          </w:p>
        </w:tc>
        <w:tc>
          <w:tcPr>
            <w:tcW w:w="1136" w:type="dxa"/>
          </w:tcPr>
          <w:p w:rsidR="00530E8C" w:rsidRDefault="00530E8C">
            <w:proofErr w:type="spellStart"/>
            <w:r>
              <w:t>資金流入</w:t>
            </w:r>
            <w:proofErr w:type="spellEnd"/>
          </w:p>
        </w:tc>
      </w:tr>
      <w:tr w:rsidR="00530E8C" w:rsidTr="00530E8C">
        <w:tc>
          <w:tcPr>
            <w:tcW w:w="1193" w:type="dxa"/>
          </w:tcPr>
          <w:p w:rsidR="00530E8C" w:rsidRDefault="00530E8C">
            <w:r>
              <w:t xml:space="preserve">SG </w:t>
            </w:r>
          </w:p>
        </w:tc>
        <w:tc>
          <w:tcPr>
            <w:tcW w:w="1535" w:type="dxa"/>
          </w:tcPr>
          <w:p w:rsidR="00530E8C" w:rsidRDefault="00530E8C">
            <w:proofErr w:type="spellStart"/>
            <w:r>
              <w:t>Sweetgreen</w:t>
            </w:r>
            <w:proofErr w:type="spellEnd"/>
            <w:r>
              <w:t xml:space="preserve"> </w:t>
            </w:r>
            <w:proofErr w:type="spellStart"/>
            <w:r>
              <w:t>健康餐飲連鎖</w:t>
            </w:r>
            <w:proofErr w:type="spellEnd"/>
          </w:p>
        </w:tc>
        <w:tc>
          <w:tcPr>
            <w:tcW w:w="1183" w:type="dxa"/>
          </w:tcPr>
          <w:p w:rsidR="00530E8C" w:rsidRDefault="00530E8C">
            <w:r>
              <w:t xml:space="preserve">$43 </w:t>
            </w:r>
            <w:r>
              <w:t>億</w:t>
            </w:r>
          </w:p>
        </w:tc>
        <w:tc>
          <w:tcPr>
            <w:tcW w:w="1407" w:type="dxa"/>
          </w:tcPr>
          <w:p w:rsidR="00530E8C" w:rsidRDefault="00530E8C">
            <w:r>
              <w:t>2024/10/23</w:t>
            </w:r>
          </w:p>
        </w:tc>
        <w:tc>
          <w:tcPr>
            <w:tcW w:w="1220" w:type="dxa"/>
          </w:tcPr>
          <w:p w:rsidR="00530E8C" w:rsidRDefault="00530E8C">
            <w:proofErr w:type="spellStart"/>
            <w:r>
              <w:t>零售－連鎖餐廳</w:t>
            </w:r>
            <w:proofErr w:type="spellEnd"/>
          </w:p>
        </w:tc>
        <w:tc>
          <w:tcPr>
            <w:tcW w:w="1136" w:type="dxa"/>
          </w:tcPr>
          <w:p w:rsidR="00530E8C" w:rsidRDefault="00530E8C">
            <w:proofErr w:type="spellStart"/>
            <w:r>
              <w:t>資金流入</w:t>
            </w:r>
            <w:proofErr w:type="spellEnd"/>
          </w:p>
        </w:tc>
      </w:tr>
      <w:tr w:rsidR="00530E8C" w:rsidTr="00530E8C">
        <w:tc>
          <w:tcPr>
            <w:tcW w:w="1193" w:type="dxa"/>
          </w:tcPr>
          <w:p w:rsidR="00530E8C" w:rsidRDefault="00530E8C">
            <w:r>
              <w:t>GEV</w:t>
            </w:r>
          </w:p>
        </w:tc>
        <w:tc>
          <w:tcPr>
            <w:tcW w:w="1535" w:type="dxa"/>
          </w:tcPr>
          <w:p w:rsidR="00530E8C" w:rsidRDefault="00530E8C">
            <w:r>
              <w:t xml:space="preserve">GE </w:t>
            </w:r>
            <w:proofErr w:type="spellStart"/>
            <w:r>
              <w:t>Vernova</w:t>
            </w:r>
            <w:proofErr w:type="spellEnd"/>
            <w:r>
              <w:t xml:space="preserve"> </w:t>
            </w:r>
            <w:proofErr w:type="spellStart"/>
            <w:r>
              <w:t>能源子公司</w:t>
            </w:r>
            <w:proofErr w:type="spellEnd"/>
          </w:p>
        </w:tc>
        <w:tc>
          <w:tcPr>
            <w:tcW w:w="1183" w:type="dxa"/>
          </w:tcPr>
          <w:p w:rsidR="00530E8C" w:rsidRDefault="00530E8C">
            <w:r>
              <w:t xml:space="preserve">$830 </w:t>
            </w:r>
            <w:r>
              <w:t>億</w:t>
            </w:r>
          </w:p>
        </w:tc>
        <w:tc>
          <w:tcPr>
            <w:tcW w:w="1407" w:type="dxa"/>
          </w:tcPr>
          <w:p w:rsidR="00530E8C" w:rsidRDefault="00530E8C">
            <w:r>
              <w:t>2024/10/31</w:t>
            </w:r>
          </w:p>
        </w:tc>
        <w:tc>
          <w:tcPr>
            <w:tcW w:w="1220" w:type="dxa"/>
          </w:tcPr>
          <w:p w:rsidR="00530E8C" w:rsidRDefault="00530E8C">
            <w:proofErr w:type="spellStart"/>
            <w:r>
              <w:t>能源－替代</w:t>
            </w:r>
            <w:proofErr w:type="spellEnd"/>
            <w:r>
              <w:t>/</w:t>
            </w:r>
            <w:proofErr w:type="spellStart"/>
            <w:r>
              <w:t>其他能源</w:t>
            </w:r>
            <w:proofErr w:type="spellEnd"/>
          </w:p>
        </w:tc>
        <w:tc>
          <w:tcPr>
            <w:tcW w:w="1136" w:type="dxa"/>
          </w:tcPr>
          <w:p w:rsidR="00530E8C" w:rsidRDefault="00530E8C">
            <w:proofErr w:type="spellStart"/>
            <w:r>
              <w:t>資金流入</w:t>
            </w:r>
            <w:proofErr w:type="spellEnd"/>
          </w:p>
        </w:tc>
      </w:tr>
      <w:tr w:rsidR="00530E8C" w:rsidTr="00530E8C">
        <w:tc>
          <w:tcPr>
            <w:tcW w:w="1193" w:type="dxa"/>
          </w:tcPr>
          <w:p w:rsidR="00530E8C" w:rsidRDefault="00530E8C">
            <w:r>
              <w:t xml:space="preserve">WMT </w:t>
            </w:r>
          </w:p>
        </w:tc>
        <w:tc>
          <w:tcPr>
            <w:tcW w:w="1535" w:type="dxa"/>
          </w:tcPr>
          <w:p w:rsidR="00530E8C" w:rsidRDefault="00530E8C">
            <w:proofErr w:type="spellStart"/>
            <w:r>
              <w:t>沃爾瑪公司</w:t>
            </w:r>
            <w:proofErr w:type="spellEnd"/>
          </w:p>
        </w:tc>
        <w:tc>
          <w:tcPr>
            <w:tcW w:w="1183" w:type="dxa"/>
          </w:tcPr>
          <w:p w:rsidR="00530E8C" w:rsidRDefault="00530E8C">
            <w:r>
              <w:t xml:space="preserve">$6607 </w:t>
            </w:r>
            <w:r>
              <w:t>億</w:t>
            </w:r>
          </w:p>
        </w:tc>
        <w:tc>
          <w:tcPr>
            <w:tcW w:w="1407" w:type="dxa"/>
          </w:tcPr>
          <w:p w:rsidR="00530E8C" w:rsidRDefault="00530E8C">
            <w:r>
              <w:t>2024/10/15</w:t>
            </w:r>
          </w:p>
        </w:tc>
        <w:tc>
          <w:tcPr>
            <w:tcW w:w="1220" w:type="dxa"/>
          </w:tcPr>
          <w:p w:rsidR="00530E8C" w:rsidRDefault="00530E8C">
            <w:proofErr w:type="spellStart"/>
            <w:r>
              <w:t>零售－大</w:t>
            </w:r>
            <w:r>
              <w:lastRenderedPageBreak/>
              <w:t>型折扣連鎖</w:t>
            </w:r>
            <w:proofErr w:type="spellEnd"/>
          </w:p>
        </w:tc>
        <w:tc>
          <w:tcPr>
            <w:tcW w:w="1136" w:type="dxa"/>
          </w:tcPr>
          <w:p w:rsidR="00530E8C" w:rsidRDefault="00530E8C">
            <w:proofErr w:type="spellStart"/>
            <w:r>
              <w:lastRenderedPageBreak/>
              <w:t>資金流入</w:t>
            </w:r>
            <w:proofErr w:type="spellEnd"/>
          </w:p>
        </w:tc>
      </w:tr>
      <w:tr w:rsidR="00530E8C" w:rsidTr="00530E8C">
        <w:tc>
          <w:tcPr>
            <w:tcW w:w="1193" w:type="dxa"/>
          </w:tcPr>
          <w:p w:rsidR="00530E8C" w:rsidRDefault="00530E8C">
            <w:r>
              <w:t>CARR</w:t>
            </w:r>
          </w:p>
        </w:tc>
        <w:tc>
          <w:tcPr>
            <w:tcW w:w="1535" w:type="dxa"/>
          </w:tcPr>
          <w:p w:rsidR="00530E8C" w:rsidRDefault="00530E8C">
            <w:proofErr w:type="spellStart"/>
            <w:r>
              <w:t>開利全球公司</w:t>
            </w:r>
            <w:proofErr w:type="spellEnd"/>
          </w:p>
        </w:tc>
        <w:tc>
          <w:tcPr>
            <w:tcW w:w="1183" w:type="dxa"/>
          </w:tcPr>
          <w:p w:rsidR="00530E8C" w:rsidRDefault="00530E8C">
            <w:r>
              <w:t xml:space="preserve">$651 </w:t>
            </w:r>
            <w:r>
              <w:t>億</w:t>
            </w:r>
          </w:p>
        </w:tc>
        <w:tc>
          <w:tcPr>
            <w:tcW w:w="1407" w:type="dxa"/>
          </w:tcPr>
          <w:p w:rsidR="00530E8C" w:rsidRDefault="00530E8C">
            <w:r>
              <w:t>2024/10/29</w:t>
            </w:r>
          </w:p>
        </w:tc>
        <w:tc>
          <w:tcPr>
            <w:tcW w:w="1220" w:type="dxa"/>
          </w:tcPr>
          <w:p w:rsidR="00530E8C" w:rsidRDefault="00530E8C">
            <w:pPr>
              <w:rPr>
                <w:lang w:eastAsia="zh-TW"/>
              </w:rPr>
            </w:pPr>
            <w:r>
              <w:rPr>
                <w:lang w:eastAsia="zh-TW"/>
              </w:rPr>
              <w:t>建築－空調與加熱產品</w:t>
            </w:r>
          </w:p>
        </w:tc>
        <w:tc>
          <w:tcPr>
            <w:tcW w:w="1136" w:type="dxa"/>
          </w:tcPr>
          <w:p w:rsidR="00530E8C" w:rsidRDefault="00530E8C">
            <w:proofErr w:type="spellStart"/>
            <w:r>
              <w:t>資金流入</w:t>
            </w:r>
            <w:proofErr w:type="spellEnd"/>
          </w:p>
        </w:tc>
      </w:tr>
      <w:tr w:rsidR="00530E8C" w:rsidTr="00530E8C">
        <w:tc>
          <w:tcPr>
            <w:tcW w:w="1193" w:type="dxa"/>
          </w:tcPr>
          <w:p w:rsidR="00530E8C" w:rsidRDefault="00530E8C">
            <w:r>
              <w:t>TT</w:t>
            </w:r>
          </w:p>
        </w:tc>
        <w:tc>
          <w:tcPr>
            <w:tcW w:w="1535" w:type="dxa"/>
          </w:tcPr>
          <w:p w:rsidR="00530E8C" w:rsidRDefault="00530E8C">
            <w:r>
              <w:t xml:space="preserve">Trane Technologies </w:t>
            </w:r>
            <w:proofErr w:type="spellStart"/>
            <w:r>
              <w:t>空調公司</w:t>
            </w:r>
            <w:proofErr w:type="spellEnd"/>
          </w:p>
        </w:tc>
        <w:tc>
          <w:tcPr>
            <w:tcW w:w="1183" w:type="dxa"/>
          </w:tcPr>
          <w:p w:rsidR="00530E8C" w:rsidRDefault="00530E8C">
            <w:r>
              <w:t xml:space="preserve">$849 </w:t>
            </w:r>
            <w:r>
              <w:t>億</w:t>
            </w:r>
          </w:p>
        </w:tc>
        <w:tc>
          <w:tcPr>
            <w:tcW w:w="1407" w:type="dxa"/>
          </w:tcPr>
          <w:p w:rsidR="00530E8C" w:rsidRDefault="00530E8C">
            <w:r>
              <w:t>2024/10/25</w:t>
            </w:r>
          </w:p>
        </w:tc>
        <w:tc>
          <w:tcPr>
            <w:tcW w:w="1220" w:type="dxa"/>
          </w:tcPr>
          <w:p w:rsidR="00530E8C" w:rsidRDefault="00530E8C">
            <w:pPr>
              <w:rPr>
                <w:lang w:eastAsia="zh-TW"/>
              </w:rPr>
            </w:pPr>
            <w:r>
              <w:rPr>
                <w:lang w:eastAsia="zh-TW"/>
              </w:rPr>
              <w:t>建築－空調與加熱產品</w:t>
            </w:r>
          </w:p>
        </w:tc>
        <w:tc>
          <w:tcPr>
            <w:tcW w:w="1136" w:type="dxa"/>
          </w:tcPr>
          <w:p w:rsidR="00530E8C" w:rsidRDefault="00530E8C">
            <w:proofErr w:type="spellStart"/>
            <w:r>
              <w:t>資金流入</w:t>
            </w:r>
            <w:proofErr w:type="spellEnd"/>
          </w:p>
        </w:tc>
      </w:tr>
      <w:tr w:rsidR="00530E8C" w:rsidTr="00530E8C">
        <w:tc>
          <w:tcPr>
            <w:tcW w:w="1193" w:type="dxa"/>
          </w:tcPr>
          <w:p w:rsidR="00530E8C" w:rsidRDefault="00530E8C">
            <w:r>
              <w:t>COST</w:t>
            </w:r>
          </w:p>
        </w:tc>
        <w:tc>
          <w:tcPr>
            <w:tcW w:w="1535" w:type="dxa"/>
          </w:tcPr>
          <w:p w:rsidR="00530E8C" w:rsidRDefault="00530E8C">
            <w:proofErr w:type="spellStart"/>
            <w:r>
              <w:t>好市多批發公司</w:t>
            </w:r>
            <w:proofErr w:type="spellEnd"/>
          </w:p>
        </w:tc>
        <w:tc>
          <w:tcPr>
            <w:tcW w:w="1183" w:type="dxa"/>
          </w:tcPr>
          <w:p w:rsidR="00530E8C" w:rsidRDefault="00530E8C">
            <w:r>
              <w:t xml:space="preserve">$3887 </w:t>
            </w:r>
            <w:r>
              <w:t>億</w:t>
            </w:r>
          </w:p>
        </w:tc>
        <w:tc>
          <w:tcPr>
            <w:tcW w:w="1407" w:type="dxa"/>
          </w:tcPr>
          <w:p w:rsidR="00530E8C" w:rsidRDefault="00530E8C">
            <w:r>
              <w:t>2024/10/23</w:t>
            </w:r>
          </w:p>
        </w:tc>
        <w:tc>
          <w:tcPr>
            <w:tcW w:w="1220" w:type="dxa"/>
          </w:tcPr>
          <w:p w:rsidR="00530E8C" w:rsidRDefault="00530E8C">
            <w:proofErr w:type="spellStart"/>
            <w:r>
              <w:t>零售－大型折扣連鎖</w:t>
            </w:r>
            <w:proofErr w:type="spellEnd"/>
          </w:p>
        </w:tc>
        <w:tc>
          <w:tcPr>
            <w:tcW w:w="1136" w:type="dxa"/>
          </w:tcPr>
          <w:p w:rsidR="00530E8C" w:rsidRDefault="00530E8C">
            <w:proofErr w:type="spellStart"/>
            <w:r>
              <w:t>資金流入</w:t>
            </w:r>
            <w:proofErr w:type="spellEnd"/>
          </w:p>
        </w:tc>
      </w:tr>
      <w:tr w:rsidR="00530E8C" w:rsidTr="00530E8C">
        <w:tc>
          <w:tcPr>
            <w:tcW w:w="1193" w:type="dxa"/>
          </w:tcPr>
          <w:p w:rsidR="00530E8C" w:rsidRDefault="00530E8C">
            <w:r>
              <w:t>NFLX</w:t>
            </w:r>
          </w:p>
        </w:tc>
        <w:tc>
          <w:tcPr>
            <w:tcW w:w="1535" w:type="dxa"/>
          </w:tcPr>
          <w:p w:rsidR="00530E8C" w:rsidRDefault="00530E8C">
            <w:r>
              <w:t xml:space="preserve">Netflix </w:t>
            </w:r>
            <w:proofErr w:type="spellStart"/>
            <w:r>
              <w:t>網飛公司</w:t>
            </w:r>
            <w:proofErr w:type="spellEnd"/>
          </w:p>
        </w:tc>
        <w:tc>
          <w:tcPr>
            <w:tcW w:w="1183" w:type="dxa"/>
          </w:tcPr>
          <w:p w:rsidR="00530E8C" w:rsidRDefault="00530E8C">
            <w:r>
              <w:t xml:space="preserve">$3232 </w:t>
            </w:r>
            <w:r>
              <w:t>億</w:t>
            </w:r>
          </w:p>
        </w:tc>
        <w:tc>
          <w:tcPr>
            <w:tcW w:w="1407" w:type="dxa"/>
          </w:tcPr>
          <w:p w:rsidR="00530E8C" w:rsidRDefault="00530E8C">
            <w:r>
              <w:t>2024/10/23</w:t>
            </w:r>
          </w:p>
        </w:tc>
        <w:tc>
          <w:tcPr>
            <w:tcW w:w="1220" w:type="dxa"/>
          </w:tcPr>
          <w:p w:rsidR="00530E8C" w:rsidRDefault="00530E8C">
            <w:pPr>
              <w:rPr>
                <w:lang w:eastAsia="zh-TW"/>
              </w:rPr>
            </w:pPr>
            <w:r>
              <w:rPr>
                <w:lang w:eastAsia="zh-TW"/>
              </w:rPr>
              <w:t>休閒－電影與相關產業</w:t>
            </w:r>
          </w:p>
        </w:tc>
        <w:tc>
          <w:tcPr>
            <w:tcW w:w="1136" w:type="dxa"/>
          </w:tcPr>
          <w:p w:rsidR="00530E8C" w:rsidRDefault="00530E8C">
            <w:proofErr w:type="spellStart"/>
            <w:r>
              <w:t>資金流入</w:t>
            </w:r>
            <w:proofErr w:type="spellEnd"/>
          </w:p>
        </w:tc>
      </w:tr>
      <w:tr w:rsidR="00530E8C" w:rsidTr="00530E8C">
        <w:tc>
          <w:tcPr>
            <w:tcW w:w="1193" w:type="dxa"/>
          </w:tcPr>
          <w:p w:rsidR="00530E8C" w:rsidRDefault="00530E8C">
            <w:r>
              <w:t>BSX</w:t>
            </w:r>
          </w:p>
        </w:tc>
        <w:tc>
          <w:tcPr>
            <w:tcW w:w="1535" w:type="dxa"/>
          </w:tcPr>
          <w:p w:rsidR="00530E8C" w:rsidRDefault="00530E8C">
            <w:proofErr w:type="spellStart"/>
            <w:r>
              <w:t>波士頓科學公司</w:t>
            </w:r>
            <w:proofErr w:type="spellEnd"/>
          </w:p>
        </w:tc>
        <w:tc>
          <w:tcPr>
            <w:tcW w:w="1183" w:type="dxa"/>
          </w:tcPr>
          <w:p w:rsidR="00530E8C" w:rsidRDefault="00530E8C">
            <w:r>
              <w:t xml:space="preserve">$1231 </w:t>
            </w:r>
            <w:r>
              <w:t>億</w:t>
            </w:r>
          </w:p>
        </w:tc>
        <w:tc>
          <w:tcPr>
            <w:tcW w:w="1407" w:type="dxa"/>
          </w:tcPr>
          <w:p w:rsidR="00530E8C" w:rsidRDefault="00530E8C">
            <w:r>
              <w:t>2024/10/23</w:t>
            </w:r>
          </w:p>
        </w:tc>
        <w:tc>
          <w:tcPr>
            <w:tcW w:w="1220" w:type="dxa"/>
          </w:tcPr>
          <w:p w:rsidR="00530E8C" w:rsidRDefault="00530E8C">
            <w:proofErr w:type="spellStart"/>
            <w:r>
              <w:t>醫療－產品</w:t>
            </w:r>
            <w:proofErr w:type="spellEnd"/>
          </w:p>
        </w:tc>
        <w:tc>
          <w:tcPr>
            <w:tcW w:w="1136" w:type="dxa"/>
          </w:tcPr>
          <w:p w:rsidR="00530E8C" w:rsidRDefault="00530E8C">
            <w:proofErr w:type="spellStart"/>
            <w:r>
              <w:t>資金流入</w:t>
            </w:r>
            <w:proofErr w:type="spellEnd"/>
          </w:p>
        </w:tc>
      </w:tr>
      <w:tr w:rsidR="00530E8C" w:rsidTr="00530E8C">
        <w:tc>
          <w:tcPr>
            <w:tcW w:w="1193" w:type="dxa"/>
          </w:tcPr>
          <w:p w:rsidR="00530E8C" w:rsidRDefault="00530E8C">
            <w:r>
              <w:t>ANET</w:t>
            </w:r>
          </w:p>
        </w:tc>
        <w:tc>
          <w:tcPr>
            <w:tcW w:w="1535" w:type="dxa"/>
          </w:tcPr>
          <w:p w:rsidR="00530E8C" w:rsidRDefault="00530E8C">
            <w:r>
              <w:t xml:space="preserve">Arista </w:t>
            </w:r>
            <w:proofErr w:type="spellStart"/>
            <w:r>
              <w:t>網路公司</w:t>
            </w:r>
            <w:proofErr w:type="spellEnd"/>
          </w:p>
        </w:tc>
        <w:tc>
          <w:tcPr>
            <w:tcW w:w="1183" w:type="dxa"/>
          </w:tcPr>
          <w:p w:rsidR="00530E8C" w:rsidRDefault="00530E8C">
            <w:r>
              <w:t xml:space="preserve">$1238 </w:t>
            </w:r>
            <w:r>
              <w:t>億</w:t>
            </w:r>
          </w:p>
        </w:tc>
        <w:tc>
          <w:tcPr>
            <w:tcW w:w="1407" w:type="dxa"/>
          </w:tcPr>
          <w:p w:rsidR="00530E8C" w:rsidRDefault="00530E8C">
            <w:r>
              <w:t>2024/10/24</w:t>
            </w:r>
          </w:p>
        </w:tc>
        <w:tc>
          <w:tcPr>
            <w:tcW w:w="1220" w:type="dxa"/>
          </w:tcPr>
          <w:p w:rsidR="00530E8C" w:rsidRDefault="00530E8C">
            <w:proofErr w:type="spellStart"/>
            <w:r>
              <w:t>電腦－網路</w:t>
            </w:r>
            <w:proofErr w:type="spellEnd"/>
          </w:p>
        </w:tc>
        <w:tc>
          <w:tcPr>
            <w:tcW w:w="1136" w:type="dxa"/>
          </w:tcPr>
          <w:p w:rsidR="00530E8C" w:rsidRDefault="00530E8C">
            <w:proofErr w:type="spellStart"/>
            <w:r>
              <w:t>資金流入</w:t>
            </w:r>
            <w:proofErr w:type="spellEnd"/>
          </w:p>
        </w:tc>
      </w:tr>
      <w:tr w:rsidR="00530E8C" w:rsidTr="00530E8C">
        <w:tc>
          <w:tcPr>
            <w:tcW w:w="1193" w:type="dxa"/>
          </w:tcPr>
          <w:p w:rsidR="00530E8C" w:rsidRDefault="00530E8C">
            <w:r>
              <w:t>AXP</w:t>
            </w:r>
          </w:p>
        </w:tc>
        <w:tc>
          <w:tcPr>
            <w:tcW w:w="1535" w:type="dxa"/>
          </w:tcPr>
          <w:p w:rsidR="00530E8C" w:rsidRDefault="00530E8C">
            <w:proofErr w:type="spellStart"/>
            <w:r>
              <w:t>美國運通公司</w:t>
            </w:r>
            <w:proofErr w:type="spellEnd"/>
          </w:p>
        </w:tc>
        <w:tc>
          <w:tcPr>
            <w:tcW w:w="1183" w:type="dxa"/>
          </w:tcPr>
          <w:p w:rsidR="00530E8C" w:rsidRDefault="00530E8C">
            <w:r>
              <w:t xml:space="preserve">$1921 </w:t>
            </w:r>
            <w:r>
              <w:t>億</w:t>
            </w:r>
          </w:p>
        </w:tc>
        <w:tc>
          <w:tcPr>
            <w:tcW w:w="1407" w:type="dxa"/>
          </w:tcPr>
          <w:p w:rsidR="00530E8C" w:rsidRDefault="00530E8C">
            <w:r>
              <w:t>2024/10/23</w:t>
            </w:r>
          </w:p>
        </w:tc>
        <w:tc>
          <w:tcPr>
            <w:tcW w:w="1220" w:type="dxa"/>
          </w:tcPr>
          <w:p w:rsidR="00530E8C" w:rsidRDefault="00530E8C">
            <w:pPr>
              <w:rPr>
                <w:lang w:eastAsia="zh-TW"/>
              </w:rPr>
            </w:pPr>
            <w:r>
              <w:rPr>
                <w:lang w:eastAsia="zh-TW"/>
              </w:rPr>
              <w:t>金融－信用卡與支付處理</w:t>
            </w:r>
          </w:p>
        </w:tc>
        <w:tc>
          <w:tcPr>
            <w:tcW w:w="1136" w:type="dxa"/>
          </w:tcPr>
          <w:p w:rsidR="00530E8C" w:rsidRDefault="00530E8C">
            <w:proofErr w:type="spellStart"/>
            <w:r>
              <w:t>資金流入</w:t>
            </w:r>
            <w:proofErr w:type="spellEnd"/>
          </w:p>
        </w:tc>
      </w:tr>
      <w:tr w:rsidR="00530E8C" w:rsidTr="00530E8C">
        <w:tc>
          <w:tcPr>
            <w:tcW w:w="1193" w:type="dxa"/>
          </w:tcPr>
          <w:p w:rsidR="00530E8C" w:rsidRDefault="00530E8C">
            <w:r>
              <w:t>MCO</w:t>
            </w:r>
          </w:p>
        </w:tc>
        <w:tc>
          <w:tcPr>
            <w:tcW w:w="1535" w:type="dxa"/>
          </w:tcPr>
          <w:p w:rsidR="00530E8C" w:rsidRDefault="00530E8C">
            <w:proofErr w:type="spellStart"/>
            <w:r>
              <w:t>穆迪公司</w:t>
            </w:r>
            <w:proofErr w:type="spellEnd"/>
          </w:p>
        </w:tc>
        <w:tc>
          <w:tcPr>
            <w:tcW w:w="1183" w:type="dxa"/>
          </w:tcPr>
          <w:p w:rsidR="00530E8C" w:rsidRDefault="00530E8C">
            <w:r>
              <w:t xml:space="preserve">$827 </w:t>
            </w:r>
            <w:r>
              <w:t>億</w:t>
            </w:r>
          </w:p>
        </w:tc>
        <w:tc>
          <w:tcPr>
            <w:tcW w:w="1407" w:type="dxa"/>
          </w:tcPr>
          <w:p w:rsidR="00530E8C" w:rsidRDefault="00530E8C">
            <w:r>
              <w:t>2024/11/07</w:t>
            </w:r>
          </w:p>
        </w:tc>
        <w:tc>
          <w:tcPr>
            <w:tcW w:w="1220" w:type="dxa"/>
          </w:tcPr>
          <w:p w:rsidR="00530E8C" w:rsidRDefault="00530E8C">
            <w:pPr>
              <w:rPr>
                <w:lang w:eastAsia="zh-TW"/>
              </w:rPr>
            </w:pPr>
            <w:r>
              <w:rPr>
                <w:lang w:eastAsia="zh-TW"/>
              </w:rPr>
              <w:t>商業服務－市場研究服務</w:t>
            </w:r>
          </w:p>
        </w:tc>
        <w:tc>
          <w:tcPr>
            <w:tcW w:w="1136" w:type="dxa"/>
          </w:tcPr>
          <w:p w:rsidR="00530E8C" w:rsidRDefault="00530E8C">
            <w:proofErr w:type="spellStart"/>
            <w:r>
              <w:t>資金流入</w:t>
            </w:r>
            <w:proofErr w:type="spellEnd"/>
          </w:p>
        </w:tc>
      </w:tr>
      <w:tr w:rsidR="00530E8C" w:rsidTr="00530E8C">
        <w:tc>
          <w:tcPr>
            <w:tcW w:w="1193" w:type="dxa"/>
          </w:tcPr>
          <w:p w:rsidR="00530E8C" w:rsidRDefault="00530E8C">
            <w:r>
              <w:t>TEVA</w:t>
            </w:r>
          </w:p>
        </w:tc>
        <w:tc>
          <w:tcPr>
            <w:tcW w:w="1535" w:type="dxa"/>
          </w:tcPr>
          <w:p w:rsidR="00530E8C" w:rsidRDefault="00530E8C">
            <w:r>
              <w:t xml:space="preserve">Teva </w:t>
            </w:r>
            <w:proofErr w:type="spellStart"/>
            <w:r>
              <w:t>製藥公司</w:t>
            </w:r>
            <w:proofErr w:type="spellEnd"/>
          </w:p>
        </w:tc>
        <w:tc>
          <w:tcPr>
            <w:tcW w:w="1183" w:type="dxa"/>
          </w:tcPr>
          <w:p w:rsidR="00530E8C" w:rsidRDefault="00530E8C">
            <w:r>
              <w:t xml:space="preserve">$793 </w:t>
            </w:r>
            <w:r>
              <w:t>億</w:t>
            </w:r>
          </w:p>
        </w:tc>
        <w:tc>
          <w:tcPr>
            <w:tcW w:w="1407" w:type="dxa"/>
          </w:tcPr>
          <w:p w:rsidR="00530E8C" w:rsidRDefault="00530E8C">
            <w:r>
              <w:t>2024/10/24</w:t>
            </w:r>
          </w:p>
        </w:tc>
        <w:tc>
          <w:tcPr>
            <w:tcW w:w="1220" w:type="dxa"/>
          </w:tcPr>
          <w:p w:rsidR="00530E8C" w:rsidRDefault="00530E8C">
            <w:proofErr w:type="spellStart"/>
            <w:r>
              <w:t>醫療－學名藥</w:t>
            </w:r>
            <w:proofErr w:type="spellEnd"/>
          </w:p>
        </w:tc>
        <w:tc>
          <w:tcPr>
            <w:tcW w:w="1136" w:type="dxa"/>
          </w:tcPr>
          <w:p w:rsidR="00530E8C" w:rsidRDefault="00530E8C">
            <w:proofErr w:type="spellStart"/>
            <w:r>
              <w:t>資金流入</w:t>
            </w:r>
            <w:proofErr w:type="spellEnd"/>
          </w:p>
        </w:tc>
      </w:tr>
      <w:tr w:rsidR="00530E8C" w:rsidTr="00530E8C">
        <w:tc>
          <w:tcPr>
            <w:tcW w:w="1193" w:type="dxa"/>
          </w:tcPr>
          <w:p w:rsidR="00530E8C" w:rsidRDefault="00530E8C">
            <w:r>
              <w:t>TSM</w:t>
            </w:r>
          </w:p>
        </w:tc>
        <w:tc>
          <w:tcPr>
            <w:tcW w:w="1535" w:type="dxa"/>
          </w:tcPr>
          <w:p w:rsidR="00530E8C" w:rsidRDefault="00530E8C">
            <w:pPr>
              <w:rPr>
                <w:lang w:eastAsia="zh-TW"/>
              </w:rPr>
            </w:pPr>
            <w:r>
              <w:rPr>
                <w:lang w:eastAsia="zh-TW"/>
              </w:rPr>
              <w:t>台灣積體電路製造公司</w:t>
            </w:r>
          </w:p>
        </w:tc>
        <w:tc>
          <w:tcPr>
            <w:tcW w:w="1183" w:type="dxa"/>
          </w:tcPr>
          <w:p w:rsidR="00530E8C" w:rsidRDefault="00530E8C">
            <w:r>
              <w:t xml:space="preserve">$8433 </w:t>
            </w:r>
            <w:r>
              <w:t>億</w:t>
            </w:r>
          </w:p>
        </w:tc>
        <w:tc>
          <w:tcPr>
            <w:tcW w:w="1407" w:type="dxa"/>
          </w:tcPr>
          <w:p w:rsidR="00530E8C" w:rsidRDefault="00530E8C">
            <w:r>
              <w:t>2024/10/29</w:t>
            </w:r>
          </w:p>
        </w:tc>
        <w:tc>
          <w:tcPr>
            <w:tcW w:w="1220" w:type="dxa"/>
          </w:tcPr>
          <w:p w:rsidR="00530E8C" w:rsidRDefault="00530E8C">
            <w:proofErr w:type="spellStart"/>
            <w:r>
              <w:t>晶片－半導體製造</w:t>
            </w:r>
            <w:proofErr w:type="spellEnd"/>
          </w:p>
        </w:tc>
        <w:tc>
          <w:tcPr>
            <w:tcW w:w="1136" w:type="dxa"/>
          </w:tcPr>
          <w:p w:rsidR="00530E8C" w:rsidRDefault="00530E8C">
            <w:proofErr w:type="spellStart"/>
            <w:r>
              <w:t>資金流入</w:t>
            </w:r>
            <w:proofErr w:type="spellEnd"/>
          </w:p>
        </w:tc>
      </w:tr>
      <w:tr w:rsidR="00530E8C" w:rsidTr="00530E8C">
        <w:tc>
          <w:tcPr>
            <w:tcW w:w="1193" w:type="dxa"/>
          </w:tcPr>
          <w:p w:rsidR="00530E8C" w:rsidRDefault="00530E8C">
            <w:r>
              <w:t>GS</w:t>
            </w:r>
          </w:p>
        </w:tc>
        <w:tc>
          <w:tcPr>
            <w:tcW w:w="1535" w:type="dxa"/>
          </w:tcPr>
          <w:p w:rsidR="00530E8C" w:rsidRDefault="00530E8C">
            <w:proofErr w:type="spellStart"/>
            <w:r>
              <w:t>高盛集團</w:t>
            </w:r>
            <w:proofErr w:type="spellEnd"/>
          </w:p>
        </w:tc>
        <w:tc>
          <w:tcPr>
            <w:tcW w:w="1183" w:type="dxa"/>
          </w:tcPr>
          <w:p w:rsidR="00530E8C" w:rsidRDefault="00530E8C">
            <w:r>
              <w:t xml:space="preserve">$1640 </w:t>
            </w:r>
            <w:r>
              <w:t>億</w:t>
            </w:r>
          </w:p>
        </w:tc>
        <w:tc>
          <w:tcPr>
            <w:tcW w:w="1407" w:type="dxa"/>
          </w:tcPr>
          <w:p w:rsidR="00530E8C" w:rsidRDefault="00530E8C">
            <w:r>
              <w:t>2024/10/31</w:t>
            </w:r>
          </w:p>
        </w:tc>
        <w:tc>
          <w:tcPr>
            <w:tcW w:w="1220" w:type="dxa"/>
          </w:tcPr>
          <w:p w:rsidR="00530E8C" w:rsidRDefault="00530E8C">
            <w:proofErr w:type="spellStart"/>
            <w:r>
              <w:t>銀行－貨幣中心銀行</w:t>
            </w:r>
            <w:proofErr w:type="spellEnd"/>
          </w:p>
        </w:tc>
        <w:tc>
          <w:tcPr>
            <w:tcW w:w="1136" w:type="dxa"/>
          </w:tcPr>
          <w:p w:rsidR="00530E8C" w:rsidRDefault="00530E8C">
            <w:proofErr w:type="spellStart"/>
            <w:r>
              <w:t>資金流入</w:t>
            </w:r>
            <w:proofErr w:type="spellEnd"/>
          </w:p>
        </w:tc>
      </w:tr>
      <w:tr w:rsidR="00530E8C" w:rsidTr="00530E8C">
        <w:tc>
          <w:tcPr>
            <w:tcW w:w="1193" w:type="dxa"/>
          </w:tcPr>
          <w:p w:rsidR="00530E8C" w:rsidRDefault="00530E8C">
            <w:r>
              <w:t>SHW</w:t>
            </w:r>
          </w:p>
        </w:tc>
        <w:tc>
          <w:tcPr>
            <w:tcW w:w="1535" w:type="dxa"/>
          </w:tcPr>
          <w:p w:rsidR="00530E8C" w:rsidRDefault="00530E8C">
            <w:proofErr w:type="spellStart"/>
            <w:r>
              <w:t>宣偉塗料公司</w:t>
            </w:r>
            <w:proofErr w:type="spellEnd"/>
          </w:p>
        </w:tc>
        <w:tc>
          <w:tcPr>
            <w:tcW w:w="1183" w:type="dxa"/>
          </w:tcPr>
          <w:p w:rsidR="00530E8C" w:rsidRDefault="00530E8C">
            <w:r>
              <w:t xml:space="preserve">$902 </w:t>
            </w:r>
            <w:r>
              <w:t>億</w:t>
            </w:r>
          </w:p>
        </w:tc>
        <w:tc>
          <w:tcPr>
            <w:tcW w:w="1407" w:type="dxa"/>
          </w:tcPr>
          <w:p w:rsidR="00530E8C" w:rsidRDefault="00530E8C">
            <w:r>
              <w:t>2024/10/22</w:t>
            </w:r>
          </w:p>
        </w:tc>
        <w:tc>
          <w:tcPr>
            <w:tcW w:w="1220" w:type="dxa"/>
          </w:tcPr>
          <w:p w:rsidR="00530E8C" w:rsidRDefault="00530E8C">
            <w:pPr>
              <w:rPr>
                <w:lang w:eastAsia="zh-TW"/>
              </w:rPr>
            </w:pPr>
            <w:r>
              <w:rPr>
                <w:lang w:eastAsia="zh-TW"/>
              </w:rPr>
              <w:t>建築－塗料與化學產品</w:t>
            </w:r>
          </w:p>
        </w:tc>
        <w:tc>
          <w:tcPr>
            <w:tcW w:w="1136" w:type="dxa"/>
          </w:tcPr>
          <w:p w:rsidR="00530E8C" w:rsidRDefault="00530E8C">
            <w:proofErr w:type="spellStart"/>
            <w:r>
              <w:t>資金流入</w:t>
            </w:r>
            <w:proofErr w:type="spellEnd"/>
          </w:p>
        </w:tc>
      </w:tr>
      <w:tr w:rsidR="00530E8C" w:rsidTr="00530E8C">
        <w:tc>
          <w:tcPr>
            <w:tcW w:w="1193" w:type="dxa"/>
          </w:tcPr>
          <w:p w:rsidR="00530E8C" w:rsidRDefault="00530E8C">
            <w:r>
              <w:t>MNDY</w:t>
            </w:r>
          </w:p>
        </w:tc>
        <w:tc>
          <w:tcPr>
            <w:tcW w:w="1535" w:type="dxa"/>
          </w:tcPr>
          <w:p w:rsidR="00530E8C" w:rsidRDefault="00530E8C">
            <w:r>
              <w:t xml:space="preserve">Monday.com </w:t>
            </w:r>
            <w:proofErr w:type="spellStart"/>
            <w:r>
              <w:t>團隊協作平台</w:t>
            </w:r>
            <w:proofErr w:type="spellEnd"/>
          </w:p>
        </w:tc>
        <w:tc>
          <w:tcPr>
            <w:tcW w:w="1183" w:type="dxa"/>
          </w:tcPr>
          <w:p w:rsidR="00530E8C" w:rsidRDefault="00530E8C">
            <w:r>
              <w:t xml:space="preserve">$150 </w:t>
            </w:r>
            <w:r>
              <w:t>億</w:t>
            </w:r>
          </w:p>
        </w:tc>
        <w:tc>
          <w:tcPr>
            <w:tcW w:w="1407" w:type="dxa"/>
          </w:tcPr>
          <w:p w:rsidR="00530E8C" w:rsidRDefault="00530E8C">
            <w:r>
              <w:t>2024/12/19</w:t>
            </w:r>
          </w:p>
        </w:tc>
        <w:tc>
          <w:tcPr>
            <w:tcW w:w="1220" w:type="dxa"/>
          </w:tcPr>
          <w:p w:rsidR="00530E8C" w:rsidRDefault="00530E8C">
            <w:proofErr w:type="spellStart"/>
            <w:r>
              <w:t>軟體－企業軟體</w:t>
            </w:r>
            <w:proofErr w:type="spellEnd"/>
          </w:p>
        </w:tc>
        <w:tc>
          <w:tcPr>
            <w:tcW w:w="1136" w:type="dxa"/>
          </w:tcPr>
          <w:p w:rsidR="00530E8C" w:rsidRDefault="00530E8C">
            <w:proofErr w:type="spellStart"/>
            <w:r>
              <w:t>資金流入</w:t>
            </w:r>
            <w:proofErr w:type="spellEnd"/>
          </w:p>
        </w:tc>
      </w:tr>
      <w:tr w:rsidR="00530E8C" w:rsidTr="00530E8C">
        <w:tc>
          <w:tcPr>
            <w:tcW w:w="1193" w:type="dxa"/>
          </w:tcPr>
          <w:p w:rsidR="00530E8C" w:rsidRDefault="00530E8C">
            <w:r>
              <w:t>HWM</w:t>
            </w:r>
          </w:p>
        </w:tc>
        <w:tc>
          <w:tcPr>
            <w:tcW w:w="1535" w:type="dxa"/>
          </w:tcPr>
          <w:p w:rsidR="00530E8C" w:rsidRDefault="00530E8C">
            <w:r>
              <w:t xml:space="preserve">Howmet </w:t>
            </w:r>
            <w:proofErr w:type="spellStart"/>
            <w:r>
              <w:t>航太公司</w:t>
            </w:r>
            <w:proofErr w:type="spellEnd"/>
          </w:p>
        </w:tc>
        <w:tc>
          <w:tcPr>
            <w:tcW w:w="1183" w:type="dxa"/>
          </w:tcPr>
          <w:p w:rsidR="00530E8C" w:rsidRDefault="00530E8C">
            <w:r>
              <w:t xml:space="preserve">$408 </w:t>
            </w:r>
            <w:r>
              <w:t>億</w:t>
            </w:r>
          </w:p>
        </w:tc>
        <w:tc>
          <w:tcPr>
            <w:tcW w:w="1407" w:type="dxa"/>
          </w:tcPr>
          <w:p w:rsidR="00530E8C" w:rsidRDefault="00530E8C">
            <w:r>
              <w:t>2024/10/24</w:t>
            </w:r>
          </w:p>
        </w:tc>
        <w:tc>
          <w:tcPr>
            <w:tcW w:w="1220" w:type="dxa"/>
          </w:tcPr>
          <w:p w:rsidR="00530E8C" w:rsidRDefault="00530E8C">
            <w:proofErr w:type="spellStart"/>
            <w:r>
              <w:t>航太－航太與國防</w:t>
            </w:r>
            <w:proofErr w:type="spellEnd"/>
          </w:p>
        </w:tc>
        <w:tc>
          <w:tcPr>
            <w:tcW w:w="1136" w:type="dxa"/>
          </w:tcPr>
          <w:p w:rsidR="00530E8C" w:rsidRDefault="00530E8C">
            <w:proofErr w:type="spellStart"/>
            <w:r>
              <w:t>資金流入</w:t>
            </w:r>
            <w:proofErr w:type="spellEnd"/>
          </w:p>
        </w:tc>
      </w:tr>
      <w:tr w:rsidR="00530E8C" w:rsidTr="00530E8C">
        <w:tc>
          <w:tcPr>
            <w:tcW w:w="1193" w:type="dxa"/>
          </w:tcPr>
          <w:p w:rsidR="00530E8C" w:rsidRDefault="00530E8C">
            <w:r>
              <w:t>AMAT</w:t>
            </w:r>
          </w:p>
        </w:tc>
        <w:tc>
          <w:tcPr>
            <w:tcW w:w="1535" w:type="dxa"/>
          </w:tcPr>
          <w:p w:rsidR="00530E8C" w:rsidRDefault="00530E8C">
            <w:proofErr w:type="spellStart"/>
            <w:r>
              <w:t>應用材料公司</w:t>
            </w:r>
            <w:proofErr w:type="spellEnd"/>
          </w:p>
        </w:tc>
        <w:tc>
          <w:tcPr>
            <w:tcW w:w="1183" w:type="dxa"/>
          </w:tcPr>
          <w:p w:rsidR="00530E8C" w:rsidRDefault="00530E8C">
            <w:r>
              <w:t xml:space="preserve">$nan </w:t>
            </w:r>
            <w:r>
              <w:t>億</w:t>
            </w:r>
          </w:p>
        </w:tc>
        <w:tc>
          <w:tcPr>
            <w:tcW w:w="1407" w:type="dxa"/>
          </w:tcPr>
          <w:p w:rsidR="00530E8C" w:rsidRDefault="00530E8C">
            <w:r>
              <w:t>-</w:t>
            </w:r>
          </w:p>
        </w:tc>
        <w:tc>
          <w:tcPr>
            <w:tcW w:w="1220" w:type="dxa"/>
          </w:tcPr>
          <w:p w:rsidR="00530E8C" w:rsidRDefault="00530E8C">
            <w:r>
              <w:t>-</w:t>
            </w:r>
          </w:p>
        </w:tc>
        <w:tc>
          <w:tcPr>
            <w:tcW w:w="1136" w:type="dxa"/>
          </w:tcPr>
          <w:p w:rsidR="00530E8C" w:rsidRDefault="00530E8C">
            <w:proofErr w:type="spellStart"/>
            <w:r>
              <w:t>資金流出</w:t>
            </w:r>
            <w:proofErr w:type="spellEnd"/>
          </w:p>
        </w:tc>
      </w:tr>
      <w:tr w:rsidR="00530E8C" w:rsidTr="00530E8C">
        <w:tc>
          <w:tcPr>
            <w:tcW w:w="1193" w:type="dxa"/>
          </w:tcPr>
          <w:p w:rsidR="00530E8C" w:rsidRDefault="00530E8C">
            <w:r>
              <w:t>ARES</w:t>
            </w:r>
          </w:p>
        </w:tc>
        <w:tc>
          <w:tcPr>
            <w:tcW w:w="1535" w:type="dxa"/>
          </w:tcPr>
          <w:p w:rsidR="00530E8C" w:rsidRDefault="00530E8C">
            <w:r>
              <w:t xml:space="preserve">Ares </w:t>
            </w:r>
            <w:proofErr w:type="spellStart"/>
            <w:r>
              <w:t>管理公司</w:t>
            </w:r>
            <w:proofErr w:type="spellEnd"/>
          </w:p>
        </w:tc>
        <w:tc>
          <w:tcPr>
            <w:tcW w:w="1183" w:type="dxa"/>
          </w:tcPr>
          <w:p w:rsidR="00530E8C" w:rsidRDefault="00530E8C">
            <w:r>
              <w:t xml:space="preserve">$nan </w:t>
            </w:r>
            <w:r>
              <w:t>億</w:t>
            </w:r>
          </w:p>
        </w:tc>
        <w:tc>
          <w:tcPr>
            <w:tcW w:w="1407" w:type="dxa"/>
          </w:tcPr>
          <w:p w:rsidR="00530E8C" w:rsidRDefault="00530E8C">
            <w:r>
              <w:t>-</w:t>
            </w:r>
          </w:p>
        </w:tc>
        <w:tc>
          <w:tcPr>
            <w:tcW w:w="1220" w:type="dxa"/>
          </w:tcPr>
          <w:p w:rsidR="00530E8C" w:rsidRDefault="00530E8C">
            <w:r>
              <w:t>-</w:t>
            </w:r>
          </w:p>
        </w:tc>
        <w:tc>
          <w:tcPr>
            <w:tcW w:w="1136" w:type="dxa"/>
          </w:tcPr>
          <w:p w:rsidR="00530E8C" w:rsidRDefault="00530E8C">
            <w:proofErr w:type="spellStart"/>
            <w:r>
              <w:t>資金流出</w:t>
            </w:r>
            <w:proofErr w:type="spellEnd"/>
          </w:p>
        </w:tc>
      </w:tr>
      <w:tr w:rsidR="00530E8C" w:rsidTr="00530E8C">
        <w:tc>
          <w:tcPr>
            <w:tcW w:w="1193" w:type="dxa"/>
          </w:tcPr>
          <w:p w:rsidR="00530E8C" w:rsidRDefault="00530E8C">
            <w:r>
              <w:t>ADBE</w:t>
            </w:r>
          </w:p>
        </w:tc>
        <w:tc>
          <w:tcPr>
            <w:tcW w:w="1535" w:type="dxa"/>
          </w:tcPr>
          <w:p w:rsidR="00530E8C" w:rsidRDefault="00530E8C">
            <w:r>
              <w:t xml:space="preserve">Adobe </w:t>
            </w:r>
            <w:proofErr w:type="spellStart"/>
            <w:r>
              <w:t>公司</w:t>
            </w:r>
            <w:proofErr w:type="spellEnd"/>
          </w:p>
        </w:tc>
        <w:tc>
          <w:tcPr>
            <w:tcW w:w="1183" w:type="dxa"/>
          </w:tcPr>
          <w:p w:rsidR="00530E8C" w:rsidRDefault="00530E8C">
            <w:r>
              <w:t xml:space="preserve">$nan </w:t>
            </w:r>
            <w:r>
              <w:t>億</w:t>
            </w:r>
          </w:p>
        </w:tc>
        <w:tc>
          <w:tcPr>
            <w:tcW w:w="1407" w:type="dxa"/>
          </w:tcPr>
          <w:p w:rsidR="00530E8C" w:rsidRDefault="00530E8C">
            <w:r>
              <w:t>-</w:t>
            </w:r>
          </w:p>
        </w:tc>
        <w:tc>
          <w:tcPr>
            <w:tcW w:w="1220" w:type="dxa"/>
          </w:tcPr>
          <w:p w:rsidR="00530E8C" w:rsidRDefault="00530E8C">
            <w:r>
              <w:t>-</w:t>
            </w:r>
          </w:p>
        </w:tc>
        <w:tc>
          <w:tcPr>
            <w:tcW w:w="1136" w:type="dxa"/>
          </w:tcPr>
          <w:p w:rsidR="00530E8C" w:rsidRDefault="00530E8C">
            <w:proofErr w:type="spellStart"/>
            <w:r>
              <w:t>資金流出</w:t>
            </w:r>
            <w:proofErr w:type="spellEnd"/>
          </w:p>
        </w:tc>
      </w:tr>
      <w:tr w:rsidR="00530E8C" w:rsidTr="00530E8C">
        <w:tc>
          <w:tcPr>
            <w:tcW w:w="1193" w:type="dxa"/>
          </w:tcPr>
          <w:p w:rsidR="00530E8C" w:rsidRDefault="00530E8C">
            <w:r>
              <w:lastRenderedPageBreak/>
              <w:t>KE</w:t>
            </w:r>
          </w:p>
        </w:tc>
        <w:tc>
          <w:tcPr>
            <w:tcW w:w="1535" w:type="dxa"/>
          </w:tcPr>
          <w:p w:rsidR="00530E8C" w:rsidRDefault="00530E8C">
            <w:r>
              <w:t xml:space="preserve">Kimball Electronics </w:t>
            </w:r>
            <w:proofErr w:type="spellStart"/>
            <w:r>
              <w:t>電子代工公司</w:t>
            </w:r>
            <w:proofErr w:type="spellEnd"/>
          </w:p>
        </w:tc>
        <w:tc>
          <w:tcPr>
            <w:tcW w:w="1183" w:type="dxa"/>
          </w:tcPr>
          <w:p w:rsidR="00530E8C" w:rsidRDefault="00530E8C">
            <w:r>
              <w:t xml:space="preserve">$nan </w:t>
            </w:r>
            <w:r>
              <w:t>億</w:t>
            </w:r>
          </w:p>
        </w:tc>
        <w:tc>
          <w:tcPr>
            <w:tcW w:w="1407" w:type="dxa"/>
          </w:tcPr>
          <w:p w:rsidR="00530E8C" w:rsidRDefault="00530E8C">
            <w:r>
              <w:t>-</w:t>
            </w:r>
          </w:p>
        </w:tc>
        <w:tc>
          <w:tcPr>
            <w:tcW w:w="1220" w:type="dxa"/>
          </w:tcPr>
          <w:p w:rsidR="00530E8C" w:rsidRDefault="00530E8C">
            <w:r>
              <w:t>-</w:t>
            </w:r>
          </w:p>
        </w:tc>
        <w:tc>
          <w:tcPr>
            <w:tcW w:w="1136" w:type="dxa"/>
          </w:tcPr>
          <w:p w:rsidR="00530E8C" w:rsidRDefault="00530E8C">
            <w:proofErr w:type="spellStart"/>
            <w:r>
              <w:t>資金流出</w:t>
            </w:r>
            <w:proofErr w:type="spellEnd"/>
          </w:p>
        </w:tc>
      </w:tr>
      <w:tr w:rsidR="00530E8C" w:rsidTr="00530E8C">
        <w:tc>
          <w:tcPr>
            <w:tcW w:w="1193" w:type="dxa"/>
          </w:tcPr>
          <w:p w:rsidR="00530E8C" w:rsidRDefault="00530E8C">
            <w:r>
              <w:t>SHEL</w:t>
            </w:r>
          </w:p>
        </w:tc>
        <w:tc>
          <w:tcPr>
            <w:tcW w:w="1535" w:type="dxa"/>
          </w:tcPr>
          <w:p w:rsidR="00530E8C" w:rsidRDefault="00530E8C">
            <w:proofErr w:type="spellStart"/>
            <w:r>
              <w:t>殼牌公司</w:t>
            </w:r>
            <w:proofErr w:type="spellEnd"/>
          </w:p>
        </w:tc>
        <w:tc>
          <w:tcPr>
            <w:tcW w:w="1183" w:type="dxa"/>
          </w:tcPr>
          <w:p w:rsidR="00530E8C" w:rsidRDefault="00530E8C">
            <w:r>
              <w:t xml:space="preserve">$nan </w:t>
            </w:r>
            <w:r>
              <w:t>億</w:t>
            </w:r>
          </w:p>
        </w:tc>
        <w:tc>
          <w:tcPr>
            <w:tcW w:w="1407" w:type="dxa"/>
          </w:tcPr>
          <w:p w:rsidR="00530E8C" w:rsidRDefault="00530E8C">
            <w:r>
              <w:t>-</w:t>
            </w:r>
          </w:p>
        </w:tc>
        <w:tc>
          <w:tcPr>
            <w:tcW w:w="1220" w:type="dxa"/>
          </w:tcPr>
          <w:p w:rsidR="00530E8C" w:rsidRDefault="00530E8C">
            <w:r>
              <w:t>-</w:t>
            </w:r>
          </w:p>
        </w:tc>
        <w:tc>
          <w:tcPr>
            <w:tcW w:w="1136" w:type="dxa"/>
          </w:tcPr>
          <w:p w:rsidR="00530E8C" w:rsidRDefault="00530E8C">
            <w:proofErr w:type="spellStart"/>
            <w:r>
              <w:t>資金流出</w:t>
            </w:r>
            <w:proofErr w:type="spellEnd"/>
          </w:p>
        </w:tc>
      </w:tr>
      <w:tr w:rsidR="00530E8C" w:rsidTr="00530E8C">
        <w:tc>
          <w:tcPr>
            <w:tcW w:w="1193" w:type="dxa"/>
          </w:tcPr>
          <w:p w:rsidR="00530E8C" w:rsidRDefault="00530E8C">
            <w:r>
              <w:t>CNQ</w:t>
            </w:r>
          </w:p>
        </w:tc>
        <w:tc>
          <w:tcPr>
            <w:tcW w:w="1535" w:type="dxa"/>
          </w:tcPr>
          <w:p w:rsidR="00530E8C" w:rsidRDefault="00530E8C">
            <w:proofErr w:type="spellStart"/>
            <w:r>
              <w:t>加拿大自然資源公司</w:t>
            </w:r>
            <w:proofErr w:type="spellEnd"/>
          </w:p>
        </w:tc>
        <w:tc>
          <w:tcPr>
            <w:tcW w:w="1183" w:type="dxa"/>
          </w:tcPr>
          <w:p w:rsidR="00530E8C" w:rsidRDefault="00530E8C">
            <w:r>
              <w:t xml:space="preserve">$nan </w:t>
            </w:r>
            <w:r>
              <w:t>億</w:t>
            </w:r>
          </w:p>
        </w:tc>
        <w:tc>
          <w:tcPr>
            <w:tcW w:w="1407" w:type="dxa"/>
          </w:tcPr>
          <w:p w:rsidR="00530E8C" w:rsidRDefault="00530E8C">
            <w:r>
              <w:t>-</w:t>
            </w:r>
          </w:p>
        </w:tc>
        <w:tc>
          <w:tcPr>
            <w:tcW w:w="1220" w:type="dxa"/>
          </w:tcPr>
          <w:p w:rsidR="00530E8C" w:rsidRDefault="00530E8C">
            <w:r>
              <w:t>-</w:t>
            </w:r>
          </w:p>
        </w:tc>
        <w:tc>
          <w:tcPr>
            <w:tcW w:w="1136" w:type="dxa"/>
          </w:tcPr>
          <w:p w:rsidR="00530E8C" w:rsidRDefault="00530E8C">
            <w:proofErr w:type="spellStart"/>
            <w:r>
              <w:t>資金流出</w:t>
            </w:r>
            <w:proofErr w:type="spellEnd"/>
          </w:p>
        </w:tc>
      </w:tr>
      <w:tr w:rsidR="00530E8C" w:rsidTr="00530E8C">
        <w:tc>
          <w:tcPr>
            <w:tcW w:w="1193" w:type="dxa"/>
          </w:tcPr>
          <w:p w:rsidR="00530E8C" w:rsidRDefault="00530E8C">
            <w:r>
              <w:t>UBS</w:t>
            </w:r>
          </w:p>
        </w:tc>
        <w:tc>
          <w:tcPr>
            <w:tcW w:w="1535" w:type="dxa"/>
          </w:tcPr>
          <w:p w:rsidR="00530E8C" w:rsidRDefault="00530E8C">
            <w:proofErr w:type="spellStart"/>
            <w:r>
              <w:t>瑞銀集團</w:t>
            </w:r>
            <w:proofErr w:type="spellEnd"/>
          </w:p>
        </w:tc>
        <w:tc>
          <w:tcPr>
            <w:tcW w:w="1183" w:type="dxa"/>
          </w:tcPr>
          <w:p w:rsidR="00530E8C" w:rsidRDefault="00530E8C">
            <w:r>
              <w:t xml:space="preserve">$nan </w:t>
            </w:r>
            <w:r>
              <w:t>億</w:t>
            </w:r>
          </w:p>
        </w:tc>
        <w:tc>
          <w:tcPr>
            <w:tcW w:w="1407" w:type="dxa"/>
          </w:tcPr>
          <w:p w:rsidR="00530E8C" w:rsidRDefault="00530E8C">
            <w:r>
              <w:t>-</w:t>
            </w:r>
          </w:p>
        </w:tc>
        <w:tc>
          <w:tcPr>
            <w:tcW w:w="1220" w:type="dxa"/>
          </w:tcPr>
          <w:p w:rsidR="00530E8C" w:rsidRDefault="00530E8C">
            <w:r>
              <w:t>-</w:t>
            </w:r>
          </w:p>
        </w:tc>
        <w:tc>
          <w:tcPr>
            <w:tcW w:w="1136" w:type="dxa"/>
          </w:tcPr>
          <w:p w:rsidR="00530E8C" w:rsidRDefault="00530E8C">
            <w:proofErr w:type="spellStart"/>
            <w:r>
              <w:t>資金流出</w:t>
            </w:r>
            <w:proofErr w:type="spellEnd"/>
          </w:p>
        </w:tc>
      </w:tr>
      <w:tr w:rsidR="00530E8C" w:rsidTr="00530E8C">
        <w:tc>
          <w:tcPr>
            <w:tcW w:w="1193" w:type="dxa"/>
          </w:tcPr>
          <w:p w:rsidR="00530E8C" w:rsidRDefault="00530E8C">
            <w:r>
              <w:t>URI</w:t>
            </w:r>
          </w:p>
        </w:tc>
        <w:tc>
          <w:tcPr>
            <w:tcW w:w="1535" w:type="dxa"/>
          </w:tcPr>
          <w:p w:rsidR="00530E8C" w:rsidRDefault="00530E8C">
            <w:r>
              <w:t>-</w:t>
            </w:r>
          </w:p>
        </w:tc>
        <w:tc>
          <w:tcPr>
            <w:tcW w:w="1183" w:type="dxa"/>
          </w:tcPr>
          <w:p w:rsidR="00530E8C" w:rsidRDefault="00530E8C">
            <w:r>
              <w:t xml:space="preserve">$nan </w:t>
            </w:r>
            <w:r>
              <w:t>億</w:t>
            </w:r>
          </w:p>
        </w:tc>
        <w:tc>
          <w:tcPr>
            <w:tcW w:w="1407" w:type="dxa"/>
          </w:tcPr>
          <w:p w:rsidR="00530E8C" w:rsidRDefault="00530E8C">
            <w:r>
              <w:t>-</w:t>
            </w:r>
          </w:p>
        </w:tc>
        <w:tc>
          <w:tcPr>
            <w:tcW w:w="1220" w:type="dxa"/>
          </w:tcPr>
          <w:p w:rsidR="00530E8C" w:rsidRDefault="00530E8C">
            <w:r>
              <w:t>-</w:t>
            </w:r>
          </w:p>
        </w:tc>
        <w:tc>
          <w:tcPr>
            <w:tcW w:w="1136" w:type="dxa"/>
          </w:tcPr>
          <w:p w:rsidR="00530E8C" w:rsidRDefault="00530E8C">
            <w:proofErr w:type="spellStart"/>
            <w:r>
              <w:t>資金流出</w:t>
            </w:r>
            <w:proofErr w:type="spellEnd"/>
          </w:p>
        </w:tc>
      </w:tr>
      <w:tr w:rsidR="00530E8C" w:rsidTr="00530E8C">
        <w:tc>
          <w:tcPr>
            <w:tcW w:w="1193" w:type="dxa"/>
          </w:tcPr>
          <w:p w:rsidR="00530E8C" w:rsidRDefault="00530E8C">
            <w:r>
              <w:t>APO</w:t>
            </w:r>
          </w:p>
        </w:tc>
        <w:tc>
          <w:tcPr>
            <w:tcW w:w="1535" w:type="dxa"/>
          </w:tcPr>
          <w:p w:rsidR="00530E8C" w:rsidRDefault="00530E8C">
            <w:proofErr w:type="spellStart"/>
            <w:r>
              <w:t>阿波羅全球管理公司</w:t>
            </w:r>
            <w:proofErr w:type="spellEnd"/>
          </w:p>
        </w:tc>
        <w:tc>
          <w:tcPr>
            <w:tcW w:w="1183" w:type="dxa"/>
          </w:tcPr>
          <w:p w:rsidR="00530E8C" w:rsidRDefault="00530E8C">
            <w:r>
              <w:t xml:space="preserve">$nan </w:t>
            </w:r>
            <w:r>
              <w:t>億</w:t>
            </w:r>
          </w:p>
        </w:tc>
        <w:tc>
          <w:tcPr>
            <w:tcW w:w="1407" w:type="dxa"/>
          </w:tcPr>
          <w:p w:rsidR="00530E8C" w:rsidRDefault="00530E8C">
            <w:r>
              <w:t>-</w:t>
            </w:r>
          </w:p>
        </w:tc>
        <w:tc>
          <w:tcPr>
            <w:tcW w:w="1220" w:type="dxa"/>
          </w:tcPr>
          <w:p w:rsidR="00530E8C" w:rsidRDefault="00530E8C">
            <w:r>
              <w:t>-</w:t>
            </w:r>
          </w:p>
        </w:tc>
        <w:tc>
          <w:tcPr>
            <w:tcW w:w="1136" w:type="dxa"/>
          </w:tcPr>
          <w:p w:rsidR="00530E8C" w:rsidRDefault="00530E8C">
            <w:proofErr w:type="spellStart"/>
            <w:r>
              <w:t>維持</w:t>
            </w:r>
            <w:proofErr w:type="spellEnd"/>
          </w:p>
        </w:tc>
      </w:tr>
      <w:tr w:rsidR="00530E8C" w:rsidTr="00530E8C">
        <w:tc>
          <w:tcPr>
            <w:tcW w:w="1193" w:type="dxa"/>
          </w:tcPr>
          <w:p w:rsidR="00530E8C" w:rsidRDefault="00530E8C">
            <w:r>
              <w:t>PM</w:t>
            </w:r>
          </w:p>
        </w:tc>
        <w:tc>
          <w:tcPr>
            <w:tcW w:w="1535" w:type="dxa"/>
          </w:tcPr>
          <w:p w:rsidR="00530E8C" w:rsidRDefault="00530E8C">
            <w:pPr>
              <w:rPr>
                <w:lang w:eastAsia="zh-TW"/>
              </w:rPr>
            </w:pPr>
            <w:r>
              <w:rPr>
                <w:lang w:eastAsia="zh-TW"/>
              </w:rPr>
              <w:t>菲利普莫里斯國際公司</w:t>
            </w:r>
          </w:p>
        </w:tc>
        <w:tc>
          <w:tcPr>
            <w:tcW w:w="1183" w:type="dxa"/>
          </w:tcPr>
          <w:p w:rsidR="00530E8C" w:rsidRDefault="00530E8C">
            <w:r>
              <w:t xml:space="preserve">$nan </w:t>
            </w:r>
            <w:r>
              <w:t>億</w:t>
            </w:r>
          </w:p>
        </w:tc>
        <w:tc>
          <w:tcPr>
            <w:tcW w:w="1407" w:type="dxa"/>
          </w:tcPr>
          <w:p w:rsidR="00530E8C" w:rsidRDefault="00530E8C">
            <w:r>
              <w:t>-</w:t>
            </w:r>
          </w:p>
        </w:tc>
        <w:tc>
          <w:tcPr>
            <w:tcW w:w="1220" w:type="dxa"/>
          </w:tcPr>
          <w:p w:rsidR="00530E8C" w:rsidRDefault="00530E8C">
            <w:r>
              <w:t>-</w:t>
            </w:r>
          </w:p>
        </w:tc>
        <w:tc>
          <w:tcPr>
            <w:tcW w:w="1136" w:type="dxa"/>
          </w:tcPr>
          <w:p w:rsidR="00530E8C" w:rsidRDefault="00530E8C">
            <w:proofErr w:type="spellStart"/>
            <w:r>
              <w:t>維持</w:t>
            </w:r>
            <w:proofErr w:type="spellEnd"/>
          </w:p>
        </w:tc>
      </w:tr>
      <w:tr w:rsidR="00530E8C" w:rsidTr="00530E8C">
        <w:tc>
          <w:tcPr>
            <w:tcW w:w="1193" w:type="dxa"/>
          </w:tcPr>
          <w:p w:rsidR="00530E8C" w:rsidRDefault="00530E8C">
            <w:r>
              <w:t>PWR</w:t>
            </w:r>
          </w:p>
        </w:tc>
        <w:tc>
          <w:tcPr>
            <w:tcW w:w="1535" w:type="dxa"/>
          </w:tcPr>
          <w:p w:rsidR="00530E8C" w:rsidRDefault="00530E8C">
            <w:r>
              <w:t xml:space="preserve">Quanta Services </w:t>
            </w:r>
            <w:proofErr w:type="spellStart"/>
            <w:r>
              <w:t>建設服務公司</w:t>
            </w:r>
            <w:proofErr w:type="spellEnd"/>
          </w:p>
        </w:tc>
        <w:tc>
          <w:tcPr>
            <w:tcW w:w="1183" w:type="dxa"/>
          </w:tcPr>
          <w:p w:rsidR="00530E8C" w:rsidRDefault="00530E8C">
            <w:r>
              <w:t xml:space="preserve">$nan </w:t>
            </w:r>
            <w:r>
              <w:t>億</w:t>
            </w:r>
          </w:p>
        </w:tc>
        <w:tc>
          <w:tcPr>
            <w:tcW w:w="1407" w:type="dxa"/>
          </w:tcPr>
          <w:p w:rsidR="00530E8C" w:rsidRDefault="00530E8C">
            <w:r>
              <w:t>-</w:t>
            </w:r>
          </w:p>
        </w:tc>
        <w:tc>
          <w:tcPr>
            <w:tcW w:w="1220" w:type="dxa"/>
          </w:tcPr>
          <w:p w:rsidR="00530E8C" w:rsidRDefault="00530E8C">
            <w:r>
              <w:t>-</w:t>
            </w:r>
          </w:p>
        </w:tc>
        <w:tc>
          <w:tcPr>
            <w:tcW w:w="1136" w:type="dxa"/>
          </w:tcPr>
          <w:p w:rsidR="00530E8C" w:rsidRDefault="00530E8C">
            <w:proofErr w:type="spellStart"/>
            <w:r>
              <w:t>維持</w:t>
            </w:r>
            <w:proofErr w:type="spellEnd"/>
          </w:p>
        </w:tc>
      </w:tr>
      <w:tr w:rsidR="00530E8C" w:rsidTr="00530E8C">
        <w:tc>
          <w:tcPr>
            <w:tcW w:w="1193" w:type="dxa"/>
          </w:tcPr>
          <w:p w:rsidR="00530E8C" w:rsidRDefault="00530E8C">
            <w:r>
              <w:t>PYPL</w:t>
            </w:r>
          </w:p>
        </w:tc>
        <w:tc>
          <w:tcPr>
            <w:tcW w:w="1535" w:type="dxa"/>
          </w:tcPr>
          <w:p w:rsidR="00530E8C" w:rsidRDefault="00530E8C">
            <w:r>
              <w:t xml:space="preserve">PayPal </w:t>
            </w:r>
            <w:proofErr w:type="spellStart"/>
            <w:r>
              <w:t>支付公司</w:t>
            </w:r>
            <w:proofErr w:type="spellEnd"/>
          </w:p>
        </w:tc>
        <w:tc>
          <w:tcPr>
            <w:tcW w:w="1183" w:type="dxa"/>
          </w:tcPr>
          <w:p w:rsidR="00530E8C" w:rsidRDefault="00530E8C">
            <w:r>
              <w:t xml:space="preserve">$nan </w:t>
            </w:r>
            <w:r>
              <w:t>億</w:t>
            </w:r>
          </w:p>
        </w:tc>
        <w:tc>
          <w:tcPr>
            <w:tcW w:w="1407" w:type="dxa"/>
          </w:tcPr>
          <w:p w:rsidR="00530E8C" w:rsidRDefault="00530E8C">
            <w:r>
              <w:t>-</w:t>
            </w:r>
          </w:p>
        </w:tc>
        <w:tc>
          <w:tcPr>
            <w:tcW w:w="1220" w:type="dxa"/>
          </w:tcPr>
          <w:p w:rsidR="00530E8C" w:rsidRDefault="00530E8C">
            <w:r>
              <w:t>-</w:t>
            </w:r>
          </w:p>
        </w:tc>
        <w:tc>
          <w:tcPr>
            <w:tcW w:w="1136" w:type="dxa"/>
          </w:tcPr>
          <w:p w:rsidR="00530E8C" w:rsidRDefault="00530E8C">
            <w:proofErr w:type="spellStart"/>
            <w:r>
              <w:t>維持</w:t>
            </w:r>
            <w:proofErr w:type="spellEnd"/>
          </w:p>
        </w:tc>
      </w:tr>
      <w:tr w:rsidR="00530E8C" w:rsidTr="00530E8C">
        <w:tc>
          <w:tcPr>
            <w:tcW w:w="1193" w:type="dxa"/>
          </w:tcPr>
          <w:p w:rsidR="00530E8C" w:rsidRDefault="00530E8C">
            <w:r>
              <w:t>RBA</w:t>
            </w:r>
          </w:p>
        </w:tc>
        <w:tc>
          <w:tcPr>
            <w:tcW w:w="1535" w:type="dxa"/>
          </w:tcPr>
          <w:p w:rsidR="00530E8C" w:rsidRDefault="00530E8C">
            <w:r>
              <w:t xml:space="preserve">RB Global </w:t>
            </w:r>
            <w:proofErr w:type="spellStart"/>
            <w:r>
              <w:t>拍賣與資產交易平台</w:t>
            </w:r>
            <w:proofErr w:type="spellEnd"/>
          </w:p>
        </w:tc>
        <w:tc>
          <w:tcPr>
            <w:tcW w:w="1183" w:type="dxa"/>
          </w:tcPr>
          <w:p w:rsidR="00530E8C" w:rsidRDefault="00530E8C">
            <w:r>
              <w:t xml:space="preserve">$nan </w:t>
            </w:r>
            <w:r>
              <w:t>億</w:t>
            </w:r>
          </w:p>
        </w:tc>
        <w:tc>
          <w:tcPr>
            <w:tcW w:w="1407" w:type="dxa"/>
          </w:tcPr>
          <w:p w:rsidR="00530E8C" w:rsidRDefault="00530E8C">
            <w:r>
              <w:t>-</w:t>
            </w:r>
          </w:p>
        </w:tc>
        <w:tc>
          <w:tcPr>
            <w:tcW w:w="1220" w:type="dxa"/>
          </w:tcPr>
          <w:p w:rsidR="00530E8C" w:rsidRDefault="00530E8C">
            <w:r>
              <w:t>-</w:t>
            </w:r>
          </w:p>
        </w:tc>
        <w:tc>
          <w:tcPr>
            <w:tcW w:w="1136" w:type="dxa"/>
          </w:tcPr>
          <w:p w:rsidR="00530E8C" w:rsidRDefault="00530E8C">
            <w:proofErr w:type="spellStart"/>
            <w:r>
              <w:t>維持</w:t>
            </w:r>
            <w:proofErr w:type="spellEnd"/>
          </w:p>
        </w:tc>
      </w:tr>
      <w:tr w:rsidR="00530E8C" w:rsidTr="00530E8C">
        <w:tc>
          <w:tcPr>
            <w:tcW w:w="1193" w:type="dxa"/>
          </w:tcPr>
          <w:p w:rsidR="00530E8C" w:rsidRDefault="00530E8C">
            <w:r>
              <w:t>REGN</w:t>
            </w:r>
          </w:p>
        </w:tc>
        <w:tc>
          <w:tcPr>
            <w:tcW w:w="1535" w:type="dxa"/>
          </w:tcPr>
          <w:p w:rsidR="00530E8C" w:rsidRDefault="00530E8C">
            <w:r>
              <w:t xml:space="preserve">Regeneron </w:t>
            </w:r>
            <w:proofErr w:type="spellStart"/>
            <w:r>
              <w:t>製藥公司</w:t>
            </w:r>
            <w:proofErr w:type="spellEnd"/>
          </w:p>
        </w:tc>
        <w:tc>
          <w:tcPr>
            <w:tcW w:w="1183" w:type="dxa"/>
          </w:tcPr>
          <w:p w:rsidR="00530E8C" w:rsidRDefault="00530E8C">
            <w:r>
              <w:t xml:space="preserve">$nan </w:t>
            </w:r>
            <w:r>
              <w:t>億</w:t>
            </w:r>
          </w:p>
        </w:tc>
        <w:tc>
          <w:tcPr>
            <w:tcW w:w="1407" w:type="dxa"/>
          </w:tcPr>
          <w:p w:rsidR="00530E8C" w:rsidRDefault="00530E8C">
            <w:r>
              <w:t>-</w:t>
            </w:r>
          </w:p>
        </w:tc>
        <w:tc>
          <w:tcPr>
            <w:tcW w:w="1220" w:type="dxa"/>
          </w:tcPr>
          <w:p w:rsidR="00530E8C" w:rsidRDefault="00530E8C">
            <w:r>
              <w:t>-</w:t>
            </w:r>
          </w:p>
        </w:tc>
        <w:tc>
          <w:tcPr>
            <w:tcW w:w="1136" w:type="dxa"/>
          </w:tcPr>
          <w:p w:rsidR="00530E8C" w:rsidRDefault="00530E8C">
            <w:proofErr w:type="spellStart"/>
            <w:r>
              <w:t>維持</w:t>
            </w:r>
            <w:proofErr w:type="spellEnd"/>
          </w:p>
        </w:tc>
      </w:tr>
      <w:tr w:rsidR="00530E8C" w:rsidTr="00530E8C">
        <w:tc>
          <w:tcPr>
            <w:tcW w:w="1193" w:type="dxa"/>
          </w:tcPr>
          <w:p w:rsidR="00530E8C" w:rsidRDefault="00530E8C">
            <w:r>
              <w:t>ROST</w:t>
            </w:r>
          </w:p>
        </w:tc>
        <w:tc>
          <w:tcPr>
            <w:tcW w:w="1535" w:type="dxa"/>
          </w:tcPr>
          <w:p w:rsidR="00530E8C" w:rsidRDefault="00530E8C">
            <w:r>
              <w:t xml:space="preserve">Ross </w:t>
            </w:r>
            <w:proofErr w:type="spellStart"/>
            <w:r>
              <w:t>服飾折扣零售商</w:t>
            </w:r>
            <w:proofErr w:type="spellEnd"/>
          </w:p>
        </w:tc>
        <w:tc>
          <w:tcPr>
            <w:tcW w:w="1183" w:type="dxa"/>
          </w:tcPr>
          <w:p w:rsidR="00530E8C" w:rsidRDefault="00530E8C">
            <w:r>
              <w:t xml:space="preserve">$nan </w:t>
            </w:r>
            <w:r>
              <w:t>億</w:t>
            </w:r>
          </w:p>
        </w:tc>
        <w:tc>
          <w:tcPr>
            <w:tcW w:w="1407" w:type="dxa"/>
          </w:tcPr>
          <w:p w:rsidR="00530E8C" w:rsidRDefault="00530E8C">
            <w:r>
              <w:t>-</w:t>
            </w:r>
          </w:p>
        </w:tc>
        <w:tc>
          <w:tcPr>
            <w:tcW w:w="1220" w:type="dxa"/>
          </w:tcPr>
          <w:p w:rsidR="00530E8C" w:rsidRDefault="00530E8C">
            <w:r>
              <w:t>-</w:t>
            </w:r>
          </w:p>
        </w:tc>
        <w:tc>
          <w:tcPr>
            <w:tcW w:w="1136" w:type="dxa"/>
          </w:tcPr>
          <w:p w:rsidR="00530E8C" w:rsidRDefault="00530E8C">
            <w:proofErr w:type="spellStart"/>
            <w:r>
              <w:t>維持</w:t>
            </w:r>
            <w:proofErr w:type="spellEnd"/>
          </w:p>
        </w:tc>
      </w:tr>
      <w:tr w:rsidR="00530E8C" w:rsidTr="00530E8C">
        <w:tc>
          <w:tcPr>
            <w:tcW w:w="1193" w:type="dxa"/>
          </w:tcPr>
          <w:p w:rsidR="00530E8C" w:rsidRDefault="00530E8C">
            <w:r>
              <w:t>SPGI</w:t>
            </w:r>
          </w:p>
        </w:tc>
        <w:tc>
          <w:tcPr>
            <w:tcW w:w="1535" w:type="dxa"/>
          </w:tcPr>
          <w:p w:rsidR="00530E8C" w:rsidRDefault="00530E8C">
            <w:proofErr w:type="spellStart"/>
            <w:r>
              <w:t>標普全球公司</w:t>
            </w:r>
            <w:proofErr w:type="spellEnd"/>
          </w:p>
        </w:tc>
        <w:tc>
          <w:tcPr>
            <w:tcW w:w="1183" w:type="dxa"/>
          </w:tcPr>
          <w:p w:rsidR="00530E8C" w:rsidRDefault="00530E8C">
            <w:r>
              <w:t xml:space="preserve">$nan </w:t>
            </w:r>
            <w:r>
              <w:t>億</w:t>
            </w:r>
          </w:p>
        </w:tc>
        <w:tc>
          <w:tcPr>
            <w:tcW w:w="1407" w:type="dxa"/>
          </w:tcPr>
          <w:p w:rsidR="00530E8C" w:rsidRDefault="00530E8C">
            <w:r>
              <w:t>-</w:t>
            </w:r>
          </w:p>
        </w:tc>
        <w:tc>
          <w:tcPr>
            <w:tcW w:w="1220" w:type="dxa"/>
          </w:tcPr>
          <w:p w:rsidR="00530E8C" w:rsidRDefault="00530E8C">
            <w:r>
              <w:t>-</w:t>
            </w:r>
          </w:p>
        </w:tc>
        <w:tc>
          <w:tcPr>
            <w:tcW w:w="1136" w:type="dxa"/>
          </w:tcPr>
          <w:p w:rsidR="00530E8C" w:rsidRDefault="00530E8C">
            <w:proofErr w:type="spellStart"/>
            <w:r>
              <w:t>維持</w:t>
            </w:r>
            <w:proofErr w:type="spellEnd"/>
          </w:p>
        </w:tc>
      </w:tr>
      <w:tr w:rsidR="00530E8C" w:rsidTr="00530E8C">
        <w:tc>
          <w:tcPr>
            <w:tcW w:w="1193" w:type="dxa"/>
          </w:tcPr>
          <w:p w:rsidR="00530E8C" w:rsidRDefault="00530E8C">
            <w:r>
              <w:t>SYK</w:t>
            </w:r>
          </w:p>
        </w:tc>
        <w:tc>
          <w:tcPr>
            <w:tcW w:w="1535" w:type="dxa"/>
          </w:tcPr>
          <w:p w:rsidR="00530E8C" w:rsidRDefault="00530E8C">
            <w:r>
              <w:t xml:space="preserve">Stryker </w:t>
            </w:r>
            <w:proofErr w:type="spellStart"/>
            <w:r>
              <w:t>醫療公司</w:t>
            </w:r>
            <w:proofErr w:type="spellEnd"/>
          </w:p>
        </w:tc>
        <w:tc>
          <w:tcPr>
            <w:tcW w:w="1183" w:type="dxa"/>
          </w:tcPr>
          <w:p w:rsidR="00530E8C" w:rsidRDefault="00530E8C">
            <w:r>
              <w:t xml:space="preserve">$nan </w:t>
            </w:r>
            <w:r>
              <w:t>億</w:t>
            </w:r>
          </w:p>
        </w:tc>
        <w:tc>
          <w:tcPr>
            <w:tcW w:w="1407" w:type="dxa"/>
          </w:tcPr>
          <w:p w:rsidR="00530E8C" w:rsidRDefault="00530E8C">
            <w:r>
              <w:t>-</w:t>
            </w:r>
          </w:p>
        </w:tc>
        <w:tc>
          <w:tcPr>
            <w:tcW w:w="1220" w:type="dxa"/>
          </w:tcPr>
          <w:p w:rsidR="00530E8C" w:rsidRDefault="00530E8C">
            <w:r>
              <w:t>-</w:t>
            </w:r>
          </w:p>
        </w:tc>
        <w:tc>
          <w:tcPr>
            <w:tcW w:w="1136" w:type="dxa"/>
          </w:tcPr>
          <w:p w:rsidR="00530E8C" w:rsidRDefault="00530E8C">
            <w:proofErr w:type="spellStart"/>
            <w:r>
              <w:t>維持</w:t>
            </w:r>
            <w:proofErr w:type="spellEnd"/>
          </w:p>
        </w:tc>
      </w:tr>
      <w:tr w:rsidR="00530E8C" w:rsidTr="00530E8C">
        <w:tc>
          <w:tcPr>
            <w:tcW w:w="1193" w:type="dxa"/>
          </w:tcPr>
          <w:p w:rsidR="00530E8C" w:rsidRDefault="00530E8C">
            <w:r>
              <w:t>THC</w:t>
            </w:r>
          </w:p>
        </w:tc>
        <w:tc>
          <w:tcPr>
            <w:tcW w:w="1535" w:type="dxa"/>
          </w:tcPr>
          <w:p w:rsidR="00530E8C" w:rsidRDefault="00530E8C">
            <w:r>
              <w:t xml:space="preserve">Tenet Healthcare </w:t>
            </w:r>
            <w:proofErr w:type="spellStart"/>
            <w:r>
              <w:t>醫療集團</w:t>
            </w:r>
            <w:proofErr w:type="spellEnd"/>
          </w:p>
        </w:tc>
        <w:tc>
          <w:tcPr>
            <w:tcW w:w="1183" w:type="dxa"/>
          </w:tcPr>
          <w:p w:rsidR="00530E8C" w:rsidRDefault="00530E8C">
            <w:r>
              <w:t xml:space="preserve">$nan </w:t>
            </w:r>
            <w:r>
              <w:t>億</w:t>
            </w:r>
          </w:p>
        </w:tc>
        <w:tc>
          <w:tcPr>
            <w:tcW w:w="1407" w:type="dxa"/>
          </w:tcPr>
          <w:p w:rsidR="00530E8C" w:rsidRDefault="00530E8C">
            <w:r>
              <w:t>-</w:t>
            </w:r>
          </w:p>
        </w:tc>
        <w:tc>
          <w:tcPr>
            <w:tcW w:w="1220" w:type="dxa"/>
          </w:tcPr>
          <w:p w:rsidR="00530E8C" w:rsidRDefault="00530E8C">
            <w:r>
              <w:t>-</w:t>
            </w:r>
          </w:p>
        </w:tc>
        <w:tc>
          <w:tcPr>
            <w:tcW w:w="1136" w:type="dxa"/>
          </w:tcPr>
          <w:p w:rsidR="00530E8C" w:rsidRDefault="00530E8C">
            <w:proofErr w:type="spellStart"/>
            <w:r>
              <w:t>維持</w:t>
            </w:r>
            <w:proofErr w:type="spellEnd"/>
          </w:p>
        </w:tc>
      </w:tr>
      <w:tr w:rsidR="00530E8C" w:rsidTr="00530E8C">
        <w:tc>
          <w:tcPr>
            <w:tcW w:w="1193" w:type="dxa"/>
          </w:tcPr>
          <w:p w:rsidR="00530E8C" w:rsidRDefault="00530E8C">
            <w:r>
              <w:t>TMO</w:t>
            </w:r>
          </w:p>
        </w:tc>
        <w:tc>
          <w:tcPr>
            <w:tcW w:w="1535" w:type="dxa"/>
          </w:tcPr>
          <w:p w:rsidR="00530E8C" w:rsidRDefault="00530E8C">
            <w:proofErr w:type="spellStart"/>
            <w:r>
              <w:t>賽默飛世爾科技公司</w:t>
            </w:r>
            <w:proofErr w:type="spellEnd"/>
          </w:p>
        </w:tc>
        <w:tc>
          <w:tcPr>
            <w:tcW w:w="1183" w:type="dxa"/>
          </w:tcPr>
          <w:p w:rsidR="00530E8C" w:rsidRDefault="00530E8C">
            <w:r>
              <w:t xml:space="preserve">$nan </w:t>
            </w:r>
            <w:r>
              <w:t>億</w:t>
            </w:r>
          </w:p>
        </w:tc>
        <w:tc>
          <w:tcPr>
            <w:tcW w:w="1407" w:type="dxa"/>
          </w:tcPr>
          <w:p w:rsidR="00530E8C" w:rsidRDefault="00530E8C">
            <w:r>
              <w:t>-</w:t>
            </w:r>
          </w:p>
        </w:tc>
        <w:tc>
          <w:tcPr>
            <w:tcW w:w="1220" w:type="dxa"/>
          </w:tcPr>
          <w:p w:rsidR="00530E8C" w:rsidRDefault="00530E8C">
            <w:r>
              <w:t>-</w:t>
            </w:r>
          </w:p>
        </w:tc>
        <w:tc>
          <w:tcPr>
            <w:tcW w:w="1136" w:type="dxa"/>
          </w:tcPr>
          <w:p w:rsidR="00530E8C" w:rsidRDefault="00530E8C">
            <w:proofErr w:type="spellStart"/>
            <w:r>
              <w:t>維持</w:t>
            </w:r>
            <w:proofErr w:type="spellEnd"/>
          </w:p>
        </w:tc>
      </w:tr>
      <w:tr w:rsidR="00530E8C" w:rsidTr="00530E8C">
        <w:tc>
          <w:tcPr>
            <w:tcW w:w="1193" w:type="dxa"/>
          </w:tcPr>
          <w:p w:rsidR="00530E8C" w:rsidRDefault="00530E8C">
            <w:r>
              <w:t>TMUS</w:t>
            </w:r>
          </w:p>
        </w:tc>
        <w:tc>
          <w:tcPr>
            <w:tcW w:w="1535" w:type="dxa"/>
          </w:tcPr>
          <w:p w:rsidR="00530E8C" w:rsidRDefault="00530E8C">
            <w:r>
              <w:t xml:space="preserve">T-Mobile </w:t>
            </w:r>
            <w:proofErr w:type="spellStart"/>
            <w:r>
              <w:t>美國</w:t>
            </w:r>
            <w:proofErr w:type="spellEnd"/>
          </w:p>
        </w:tc>
        <w:tc>
          <w:tcPr>
            <w:tcW w:w="1183" w:type="dxa"/>
          </w:tcPr>
          <w:p w:rsidR="00530E8C" w:rsidRDefault="00530E8C">
            <w:r>
              <w:t xml:space="preserve">$nan </w:t>
            </w:r>
            <w:r>
              <w:t>億</w:t>
            </w:r>
          </w:p>
        </w:tc>
        <w:tc>
          <w:tcPr>
            <w:tcW w:w="1407" w:type="dxa"/>
          </w:tcPr>
          <w:p w:rsidR="00530E8C" w:rsidRDefault="00530E8C">
            <w:r>
              <w:t>-</w:t>
            </w:r>
          </w:p>
        </w:tc>
        <w:tc>
          <w:tcPr>
            <w:tcW w:w="1220" w:type="dxa"/>
          </w:tcPr>
          <w:p w:rsidR="00530E8C" w:rsidRDefault="00530E8C">
            <w:r>
              <w:t>-</w:t>
            </w:r>
          </w:p>
        </w:tc>
        <w:tc>
          <w:tcPr>
            <w:tcW w:w="1136" w:type="dxa"/>
          </w:tcPr>
          <w:p w:rsidR="00530E8C" w:rsidRDefault="00530E8C">
            <w:proofErr w:type="spellStart"/>
            <w:r>
              <w:t>維持</w:t>
            </w:r>
            <w:proofErr w:type="spellEnd"/>
          </w:p>
        </w:tc>
      </w:tr>
      <w:tr w:rsidR="00530E8C" w:rsidTr="00530E8C">
        <w:tc>
          <w:tcPr>
            <w:tcW w:w="1193" w:type="dxa"/>
          </w:tcPr>
          <w:p w:rsidR="00530E8C" w:rsidRDefault="00530E8C">
            <w:r>
              <w:t>PHM</w:t>
            </w:r>
          </w:p>
        </w:tc>
        <w:tc>
          <w:tcPr>
            <w:tcW w:w="1535" w:type="dxa"/>
          </w:tcPr>
          <w:p w:rsidR="00530E8C" w:rsidRDefault="00530E8C">
            <w:r>
              <w:t xml:space="preserve">PulteGroup </w:t>
            </w:r>
            <w:proofErr w:type="spellStart"/>
            <w:r>
              <w:t>房屋建商</w:t>
            </w:r>
            <w:proofErr w:type="spellEnd"/>
          </w:p>
        </w:tc>
        <w:tc>
          <w:tcPr>
            <w:tcW w:w="1183" w:type="dxa"/>
          </w:tcPr>
          <w:p w:rsidR="00530E8C" w:rsidRDefault="00530E8C">
            <w:r>
              <w:t xml:space="preserve">$nan </w:t>
            </w:r>
            <w:r>
              <w:t>億</w:t>
            </w:r>
          </w:p>
        </w:tc>
        <w:tc>
          <w:tcPr>
            <w:tcW w:w="1407" w:type="dxa"/>
          </w:tcPr>
          <w:p w:rsidR="00530E8C" w:rsidRDefault="00530E8C">
            <w:r>
              <w:t>-</w:t>
            </w:r>
          </w:p>
        </w:tc>
        <w:tc>
          <w:tcPr>
            <w:tcW w:w="1220" w:type="dxa"/>
          </w:tcPr>
          <w:p w:rsidR="00530E8C" w:rsidRDefault="00530E8C">
            <w:r>
              <w:t>-</w:t>
            </w:r>
          </w:p>
        </w:tc>
        <w:tc>
          <w:tcPr>
            <w:tcW w:w="1136" w:type="dxa"/>
          </w:tcPr>
          <w:p w:rsidR="00530E8C" w:rsidRDefault="00530E8C">
            <w:proofErr w:type="spellStart"/>
            <w:r>
              <w:t>維持</w:t>
            </w:r>
            <w:proofErr w:type="spellEnd"/>
          </w:p>
        </w:tc>
      </w:tr>
      <w:tr w:rsidR="00530E8C" w:rsidTr="00530E8C">
        <w:tc>
          <w:tcPr>
            <w:tcW w:w="1193" w:type="dxa"/>
          </w:tcPr>
          <w:p w:rsidR="00530E8C" w:rsidRDefault="00530E8C">
            <w:r>
              <w:t>TSLA</w:t>
            </w:r>
          </w:p>
        </w:tc>
        <w:tc>
          <w:tcPr>
            <w:tcW w:w="1535" w:type="dxa"/>
          </w:tcPr>
          <w:p w:rsidR="00530E8C" w:rsidRDefault="00530E8C">
            <w:proofErr w:type="spellStart"/>
            <w:r>
              <w:t>特斯拉公司</w:t>
            </w:r>
            <w:proofErr w:type="spellEnd"/>
          </w:p>
        </w:tc>
        <w:tc>
          <w:tcPr>
            <w:tcW w:w="1183" w:type="dxa"/>
          </w:tcPr>
          <w:p w:rsidR="00530E8C" w:rsidRDefault="00530E8C">
            <w:r>
              <w:t xml:space="preserve">$nan </w:t>
            </w:r>
            <w:r>
              <w:t>億</w:t>
            </w:r>
          </w:p>
        </w:tc>
        <w:tc>
          <w:tcPr>
            <w:tcW w:w="1407" w:type="dxa"/>
          </w:tcPr>
          <w:p w:rsidR="00530E8C" w:rsidRDefault="00530E8C">
            <w:r>
              <w:t>-</w:t>
            </w:r>
          </w:p>
        </w:tc>
        <w:tc>
          <w:tcPr>
            <w:tcW w:w="1220" w:type="dxa"/>
          </w:tcPr>
          <w:p w:rsidR="00530E8C" w:rsidRDefault="00530E8C">
            <w:r>
              <w:t>-</w:t>
            </w:r>
          </w:p>
        </w:tc>
        <w:tc>
          <w:tcPr>
            <w:tcW w:w="1136" w:type="dxa"/>
          </w:tcPr>
          <w:p w:rsidR="00530E8C" w:rsidRDefault="00530E8C">
            <w:proofErr w:type="spellStart"/>
            <w:r>
              <w:t>維持</w:t>
            </w:r>
            <w:proofErr w:type="spellEnd"/>
          </w:p>
        </w:tc>
      </w:tr>
      <w:tr w:rsidR="00530E8C" w:rsidTr="00530E8C">
        <w:tc>
          <w:tcPr>
            <w:tcW w:w="1193" w:type="dxa"/>
          </w:tcPr>
          <w:p w:rsidR="00530E8C" w:rsidRDefault="00530E8C">
            <w:r>
              <w:t>VFC</w:t>
            </w:r>
          </w:p>
        </w:tc>
        <w:tc>
          <w:tcPr>
            <w:tcW w:w="1535" w:type="dxa"/>
          </w:tcPr>
          <w:p w:rsidR="00530E8C" w:rsidRDefault="00530E8C">
            <w:r>
              <w:t xml:space="preserve">VF </w:t>
            </w:r>
            <w:proofErr w:type="spellStart"/>
            <w:r>
              <w:t>Corporation</w:t>
            </w:r>
            <w:r>
              <w:t>（如</w:t>
            </w:r>
            <w:proofErr w:type="spellEnd"/>
            <w:r>
              <w:t xml:space="preserve"> The North Face</w:t>
            </w:r>
            <w:r>
              <w:t>）</w:t>
            </w:r>
          </w:p>
        </w:tc>
        <w:tc>
          <w:tcPr>
            <w:tcW w:w="1183" w:type="dxa"/>
          </w:tcPr>
          <w:p w:rsidR="00530E8C" w:rsidRDefault="00530E8C">
            <w:r>
              <w:t xml:space="preserve">$nan </w:t>
            </w:r>
            <w:r>
              <w:t>億</w:t>
            </w:r>
          </w:p>
        </w:tc>
        <w:tc>
          <w:tcPr>
            <w:tcW w:w="1407" w:type="dxa"/>
          </w:tcPr>
          <w:p w:rsidR="00530E8C" w:rsidRDefault="00530E8C">
            <w:r>
              <w:t>-</w:t>
            </w:r>
          </w:p>
        </w:tc>
        <w:tc>
          <w:tcPr>
            <w:tcW w:w="1220" w:type="dxa"/>
          </w:tcPr>
          <w:p w:rsidR="00530E8C" w:rsidRDefault="00530E8C">
            <w:r>
              <w:t>-</w:t>
            </w:r>
          </w:p>
        </w:tc>
        <w:tc>
          <w:tcPr>
            <w:tcW w:w="1136" w:type="dxa"/>
          </w:tcPr>
          <w:p w:rsidR="00530E8C" w:rsidRDefault="00530E8C">
            <w:proofErr w:type="spellStart"/>
            <w:r>
              <w:t>維持</w:t>
            </w:r>
            <w:proofErr w:type="spellEnd"/>
          </w:p>
        </w:tc>
      </w:tr>
      <w:tr w:rsidR="00530E8C" w:rsidTr="00530E8C">
        <w:tc>
          <w:tcPr>
            <w:tcW w:w="1193" w:type="dxa"/>
          </w:tcPr>
          <w:p w:rsidR="00530E8C" w:rsidRDefault="00530E8C">
            <w:r>
              <w:t xml:space="preserve"> VRSK</w:t>
            </w:r>
          </w:p>
        </w:tc>
        <w:tc>
          <w:tcPr>
            <w:tcW w:w="1535" w:type="dxa"/>
          </w:tcPr>
          <w:p w:rsidR="00530E8C" w:rsidRDefault="00530E8C">
            <w:r>
              <w:t xml:space="preserve">Verisk Analytics </w:t>
            </w:r>
            <w:proofErr w:type="spellStart"/>
            <w:r>
              <w:t>資料分析公司</w:t>
            </w:r>
            <w:proofErr w:type="spellEnd"/>
          </w:p>
        </w:tc>
        <w:tc>
          <w:tcPr>
            <w:tcW w:w="1183" w:type="dxa"/>
          </w:tcPr>
          <w:p w:rsidR="00530E8C" w:rsidRDefault="00530E8C">
            <w:r>
              <w:t xml:space="preserve">$nan </w:t>
            </w:r>
            <w:r>
              <w:t>億</w:t>
            </w:r>
          </w:p>
        </w:tc>
        <w:tc>
          <w:tcPr>
            <w:tcW w:w="1407" w:type="dxa"/>
          </w:tcPr>
          <w:p w:rsidR="00530E8C" w:rsidRDefault="00530E8C">
            <w:r>
              <w:t>-</w:t>
            </w:r>
          </w:p>
        </w:tc>
        <w:tc>
          <w:tcPr>
            <w:tcW w:w="1220" w:type="dxa"/>
          </w:tcPr>
          <w:p w:rsidR="00530E8C" w:rsidRDefault="00530E8C">
            <w:r>
              <w:t>-</w:t>
            </w:r>
          </w:p>
        </w:tc>
        <w:tc>
          <w:tcPr>
            <w:tcW w:w="1136" w:type="dxa"/>
          </w:tcPr>
          <w:p w:rsidR="00530E8C" w:rsidRDefault="00530E8C">
            <w:proofErr w:type="spellStart"/>
            <w:r>
              <w:t>維持</w:t>
            </w:r>
            <w:proofErr w:type="spellEnd"/>
          </w:p>
        </w:tc>
      </w:tr>
      <w:tr w:rsidR="00530E8C" w:rsidTr="00530E8C">
        <w:tc>
          <w:tcPr>
            <w:tcW w:w="1193" w:type="dxa"/>
          </w:tcPr>
          <w:p w:rsidR="00530E8C" w:rsidRDefault="00530E8C">
            <w:r>
              <w:lastRenderedPageBreak/>
              <w:t>WAB</w:t>
            </w:r>
          </w:p>
        </w:tc>
        <w:tc>
          <w:tcPr>
            <w:tcW w:w="1535" w:type="dxa"/>
          </w:tcPr>
          <w:p w:rsidR="00530E8C" w:rsidRDefault="00530E8C">
            <w:proofErr w:type="spellStart"/>
            <w:r>
              <w:t>西屋煞車技術公司</w:t>
            </w:r>
            <w:proofErr w:type="spellEnd"/>
          </w:p>
        </w:tc>
        <w:tc>
          <w:tcPr>
            <w:tcW w:w="1183" w:type="dxa"/>
          </w:tcPr>
          <w:p w:rsidR="00530E8C" w:rsidRDefault="00530E8C">
            <w:r>
              <w:t xml:space="preserve">$nan </w:t>
            </w:r>
            <w:r>
              <w:t>億</w:t>
            </w:r>
          </w:p>
        </w:tc>
        <w:tc>
          <w:tcPr>
            <w:tcW w:w="1407" w:type="dxa"/>
          </w:tcPr>
          <w:p w:rsidR="00530E8C" w:rsidRDefault="00530E8C">
            <w:r>
              <w:t>-</w:t>
            </w:r>
          </w:p>
        </w:tc>
        <w:tc>
          <w:tcPr>
            <w:tcW w:w="1220" w:type="dxa"/>
          </w:tcPr>
          <w:p w:rsidR="00530E8C" w:rsidRDefault="00530E8C">
            <w:r>
              <w:t>-</w:t>
            </w:r>
          </w:p>
        </w:tc>
        <w:tc>
          <w:tcPr>
            <w:tcW w:w="1136" w:type="dxa"/>
          </w:tcPr>
          <w:p w:rsidR="00530E8C" w:rsidRDefault="00530E8C">
            <w:proofErr w:type="spellStart"/>
            <w:r>
              <w:t>維持</w:t>
            </w:r>
            <w:proofErr w:type="spellEnd"/>
          </w:p>
        </w:tc>
      </w:tr>
      <w:tr w:rsidR="00530E8C" w:rsidTr="00530E8C">
        <w:tc>
          <w:tcPr>
            <w:tcW w:w="1193" w:type="dxa"/>
          </w:tcPr>
          <w:p w:rsidR="00530E8C" w:rsidRDefault="00530E8C">
            <w:r>
              <w:t>WCN</w:t>
            </w:r>
          </w:p>
        </w:tc>
        <w:tc>
          <w:tcPr>
            <w:tcW w:w="1535" w:type="dxa"/>
          </w:tcPr>
          <w:p w:rsidR="00530E8C" w:rsidRDefault="00530E8C">
            <w:r>
              <w:t xml:space="preserve">Waste Connections </w:t>
            </w:r>
            <w:proofErr w:type="spellStart"/>
            <w:r>
              <w:t>廢棄物管理公司</w:t>
            </w:r>
            <w:proofErr w:type="spellEnd"/>
          </w:p>
        </w:tc>
        <w:tc>
          <w:tcPr>
            <w:tcW w:w="1183" w:type="dxa"/>
          </w:tcPr>
          <w:p w:rsidR="00530E8C" w:rsidRDefault="00530E8C">
            <w:r>
              <w:t xml:space="preserve">$nan </w:t>
            </w:r>
            <w:r>
              <w:t>億</w:t>
            </w:r>
          </w:p>
        </w:tc>
        <w:tc>
          <w:tcPr>
            <w:tcW w:w="1407" w:type="dxa"/>
          </w:tcPr>
          <w:p w:rsidR="00530E8C" w:rsidRDefault="00530E8C">
            <w:r>
              <w:t>-</w:t>
            </w:r>
          </w:p>
        </w:tc>
        <w:tc>
          <w:tcPr>
            <w:tcW w:w="1220" w:type="dxa"/>
          </w:tcPr>
          <w:p w:rsidR="00530E8C" w:rsidRDefault="00530E8C">
            <w:r>
              <w:t>-</w:t>
            </w:r>
          </w:p>
        </w:tc>
        <w:tc>
          <w:tcPr>
            <w:tcW w:w="1136" w:type="dxa"/>
          </w:tcPr>
          <w:p w:rsidR="00530E8C" w:rsidRDefault="00530E8C">
            <w:proofErr w:type="spellStart"/>
            <w:r>
              <w:t>維持</w:t>
            </w:r>
            <w:proofErr w:type="spellEnd"/>
          </w:p>
        </w:tc>
      </w:tr>
      <w:tr w:rsidR="00530E8C" w:rsidTr="00530E8C">
        <w:tc>
          <w:tcPr>
            <w:tcW w:w="1193" w:type="dxa"/>
          </w:tcPr>
          <w:p w:rsidR="00530E8C" w:rsidRDefault="00530E8C">
            <w:r>
              <w:t>WSO</w:t>
            </w:r>
          </w:p>
        </w:tc>
        <w:tc>
          <w:tcPr>
            <w:tcW w:w="1535" w:type="dxa"/>
          </w:tcPr>
          <w:p w:rsidR="00530E8C" w:rsidRDefault="00530E8C">
            <w:proofErr w:type="spellStart"/>
            <w:r>
              <w:t>Watsco</w:t>
            </w:r>
            <w:proofErr w:type="spellEnd"/>
            <w:r>
              <w:t xml:space="preserve"> </w:t>
            </w:r>
            <w:proofErr w:type="spellStart"/>
            <w:r>
              <w:t>空調分銷公司</w:t>
            </w:r>
            <w:proofErr w:type="spellEnd"/>
          </w:p>
        </w:tc>
        <w:tc>
          <w:tcPr>
            <w:tcW w:w="1183" w:type="dxa"/>
          </w:tcPr>
          <w:p w:rsidR="00530E8C" w:rsidRDefault="00530E8C">
            <w:r>
              <w:t xml:space="preserve">$nan </w:t>
            </w:r>
            <w:r>
              <w:t>億</w:t>
            </w:r>
          </w:p>
        </w:tc>
        <w:tc>
          <w:tcPr>
            <w:tcW w:w="1407" w:type="dxa"/>
          </w:tcPr>
          <w:p w:rsidR="00530E8C" w:rsidRDefault="00530E8C">
            <w:r>
              <w:t>-</w:t>
            </w:r>
          </w:p>
        </w:tc>
        <w:tc>
          <w:tcPr>
            <w:tcW w:w="1220" w:type="dxa"/>
          </w:tcPr>
          <w:p w:rsidR="00530E8C" w:rsidRDefault="00530E8C">
            <w:r>
              <w:t>-</w:t>
            </w:r>
          </w:p>
        </w:tc>
        <w:tc>
          <w:tcPr>
            <w:tcW w:w="1136" w:type="dxa"/>
          </w:tcPr>
          <w:p w:rsidR="00530E8C" w:rsidRDefault="00530E8C">
            <w:proofErr w:type="spellStart"/>
            <w:r>
              <w:t>維持</w:t>
            </w:r>
            <w:proofErr w:type="spellEnd"/>
          </w:p>
        </w:tc>
      </w:tr>
      <w:tr w:rsidR="00530E8C" w:rsidTr="00530E8C">
        <w:tc>
          <w:tcPr>
            <w:tcW w:w="1193" w:type="dxa"/>
          </w:tcPr>
          <w:p w:rsidR="00530E8C" w:rsidRDefault="00530E8C">
            <w:r>
              <w:t>APH</w:t>
            </w:r>
          </w:p>
        </w:tc>
        <w:tc>
          <w:tcPr>
            <w:tcW w:w="1535" w:type="dxa"/>
          </w:tcPr>
          <w:p w:rsidR="00530E8C" w:rsidRDefault="00530E8C">
            <w:proofErr w:type="spellStart"/>
            <w:r>
              <w:t>安費諾公司</w:t>
            </w:r>
            <w:proofErr w:type="spellEnd"/>
          </w:p>
        </w:tc>
        <w:tc>
          <w:tcPr>
            <w:tcW w:w="1183" w:type="dxa"/>
          </w:tcPr>
          <w:p w:rsidR="00530E8C" w:rsidRDefault="00530E8C">
            <w:r>
              <w:t xml:space="preserve">$nan </w:t>
            </w:r>
            <w:r>
              <w:t>億</w:t>
            </w:r>
          </w:p>
        </w:tc>
        <w:tc>
          <w:tcPr>
            <w:tcW w:w="1407" w:type="dxa"/>
          </w:tcPr>
          <w:p w:rsidR="00530E8C" w:rsidRDefault="00530E8C">
            <w:r>
              <w:t>-</w:t>
            </w:r>
          </w:p>
        </w:tc>
        <w:tc>
          <w:tcPr>
            <w:tcW w:w="1220" w:type="dxa"/>
          </w:tcPr>
          <w:p w:rsidR="00530E8C" w:rsidRDefault="00530E8C">
            <w:r>
              <w:t>-</w:t>
            </w:r>
          </w:p>
        </w:tc>
        <w:tc>
          <w:tcPr>
            <w:tcW w:w="1136" w:type="dxa"/>
          </w:tcPr>
          <w:p w:rsidR="00530E8C" w:rsidRDefault="00530E8C">
            <w:proofErr w:type="spellStart"/>
            <w:r>
              <w:t>維持</w:t>
            </w:r>
            <w:proofErr w:type="spellEnd"/>
          </w:p>
        </w:tc>
      </w:tr>
      <w:tr w:rsidR="00530E8C" w:rsidTr="00530E8C">
        <w:tc>
          <w:tcPr>
            <w:tcW w:w="1193" w:type="dxa"/>
          </w:tcPr>
          <w:p w:rsidR="00530E8C" w:rsidRDefault="00530E8C">
            <w:r>
              <w:t>AMZN</w:t>
            </w:r>
          </w:p>
        </w:tc>
        <w:tc>
          <w:tcPr>
            <w:tcW w:w="1535" w:type="dxa"/>
          </w:tcPr>
          <w:p w:rsidR="00530E8C" w:rsidRDefault="00530E8C">
            <w:proofErr w:type="spellStart"/>
            <w:r>
              <w:t>亞馬遜公司</w:t>
            </w:r>
            <w:proofErr w:type="spellEnd"/>
          </w:p>
        </w:tc>
        <w:tc>
          <w:tcPr>
            <w:tcW w:w="1183" w:type="dxa"/>
          </w:tcPr>
          <w:p w:rsidR="00530E8C" w:rsidRDefault="00530E8C">
            <w:r>
              <w:t xml:space="preserve">$nan </w:t>
            </w:r>
            <w:r>
              <w:t>億</w:t>
            </w:r>
          </w:p>
        </w:tc>
        <w:tc>
          <w:tcPr>
            <w:tcW w:w="1407" w:type="dxa"/>
          </w:tcPr>
          <w:p w:rsidR="00530E8C" w:rsidRDefault="00530E8C">
            <w:r>
              <w:t>-</w:t>
            </w:r>
          </w:p>
        </w:tc>
        <w:tc>
          <w:tcPr>
            <w:tcW w:w="1220" w:type="dxa"/>
          </w:tcPr>
          <w:p w:rsidR="00530E8C" w:rsidRDefault="00530E8C">
            <w:r>
              <w:t>-</w:t>
            </w:r>
          </w:p>
        </w:tc>
        <w:tc>
          <w:tcPr>
            <w:tcW w:w="1136" w:type="dxa"/>
          </w:tcPr>
          <w:p w:rsidR="00530E8C" w:rsidRDefault="00530E8C">
            <w:proofErr w:type="spellStart"/>
            <w:r>
              <w:t>維持</w:t>
            </w:r>
            <w:proofErr w:type="spellEnd"/>
          </w:p>
        </w:tc>
      </w:tr>
      <w:tr w:rsidR="00530E8C" w:rsidTr="00530E8C">
        <w:tc>
          <w:tcPr>
            <w:tcW w:w="1193" w:type="dxa"/>
          </w:tcPr>
          <w:p w:rsidR="00530E8C" w:rsidRDefault="00530E8C">
            <w:r>
              <w:t>ALNY</w:t>
            </w:r>
          </w:p>
        </w:tc>
        <w:tc>
          <w:tcPr>
            <w:tcW w:w="1535" w:type="dxa"/>
          </w:tcPr>
          <w:p w:rsidR="00530E8C" w:rsidRDefault="00530E8C">
            <w:proofErr w:type="spellStart"/>
            <w:r>
              <w:t>Alnylam</w:t>
            </w:r>
            <w:proofErr w:type="spellEnd"/>
            <w:r>
              <w:t xml:space="preserve"> </w:t>
            </w:r>
            <w:proofErr w:type="spellStart"/>
            <w:r>
              <w:t>製藥公司</w:t>
            </w:r>
            <w:proofErr w:type="spellEnd"/>
          </w:p>
        </w:tc>
        <w:tc>
          <w:tcPr>
            <w:tcW w:w="1183" w:type="dxa"/>
          </w:tcPr>
          <w:p w:rsidR="00530E8C" w:rsidRDefault="00530E8C">
            <w:r>
              <w:t xml:space="preserve">$nan </w:t>
            </w:r>
            <w:r>
              <w:t>億</w:t>
            </w:r>
          </w:p>
        </w:tc>
        <w:tc>
          <w:tcPr>
            <w:tcW w:w="1407" w:type="dxa"/>
          </w:tcPr>
          <w:p w:rsidR="00530E8C" w:rsidRDefault="00530E8C">
            <w:r>
              <w:t>-</w:t>
            </w:r>
          </w:p>
        </w:tc>
        <w:tc>
          <w:tcPr>
            <w:tcW w:w="1220" w:type="dxa"/>
          </w:tcPr>
          <w:p w:rsidR="00530E8C" w:rsidRDefault="00530E8C">
            <w:r>
              <w:t>-</w:t>
            </w:r>
          </w:p>
        </w:tc>
        <w:tc>
          <w:tcPr>
            <w:tcW w:w="1136" w:type="dxa"/>
          </w:tcPr>
          <w:p w:rsidR="00530E8C" w:rsidRDefault="00530E8C">
            <w:proofErr w:type="spellStart"/>
            <w:r>
              <w:t>維持</w:t>
            </w:r>
            <w:proofErr w:type="spellEnd"/>
          </w:p>
        </w:tc>
      </w:tr>
      <w:tr w:rsidR="00530E8C" w:rsidTr="00530E8C">
        <w:tc>
          <w:tcPr>
            <w:tcW w:w="1193" w:type="dxa"/>
          </w:tcPr>
          <w:p w:rsidR="00530E8C" w:rsidRDefault="00530E8C">
            <w:r>
              <w:t>AJG</w:t>
            </w:r>
          </w:p>
        </w:tc>
        <w:tc>
          <w:tcPr>
            <w:tcW w:w="1535" w:type="dxa"/>
          </w:tcPr>
          <w:p w:rsidR="00530E8C" w:rsidRDefault="00530E8C">
            <w:r>
              <w:t xml:space="preserve">Arthur J. Gallagher </w:t>
            </w:r>
            <w:proofErr w:type="spellStart"/>
            <w:r>
              <w:t>保險公司</w:t>
            </w:r>
            <w:proofErr w:type="spellEnd"/>
          </w:p>
        </w:tc>
        <w:tc>
          <w:tcPr>
            <w:tcW w:w="1183" w:type="dxa"/>
          </w:tcPr>
          <w:p w:rsidR="00530E8C" w:rsidRDefault="00530E8C">
            <w:r>
              <w:t xml:space="preserve">$nan </w:t>
            </w:r>
            <w:r>
              <w:t>億</w:t>
            </w:r>
          </w:p>
        </w:tc>
        <w:tc>
          <w:tcPr>
            <w:tcW w:w="1407" w:type="dxa"/>
          </w:tcPr>
          <w:p w:rsidR="00530E8C" w:rsidRDefault="00530E8C">
            <w:r>
              <w:t>-</w:t>
            </w:r>
          </w:p>
        </w:tc>
        <w:tc>
          <w:tcPr>
            <w:tcW w:w="1220" w:type="dxa"/>
          </w:tcPr>
          <w:p w:rsidR="00530E8C" w:rsidRDefault="00530E8C">
            <w:r>
              <w:t>-</w:t>
            </w:r>
          </w:p>
        </w:tc>
        <w:tc>
          <w:tcPr>
            <w:tcW w:w="1136" w:type="dxa"/>
          </w:tcPr>
          <w:p w:rsidR="00530E8C" w:rsidRDefault="00530E8C">
            <w:proofErr w:type="spellStart"/>
            <w:r>
              <w:t>維持</w:t>
            </w:r>
            <w:proofErr w:type="spellEnd"/>
          </w:p>
        </w:tc>
      </w:tr>
      <w:tr w:rsidR="00530E8C" w:rsidTr="00530E8C">
        <w:tc>
          <w:tcPr>
            <w:tcW w:w="1193" w:type="dxa"/>
          </w:tcPr>
          <w:p w:rsidR="00530E8C" w:rsidRDefault="00530E8C">
            <w:r>
              <w:t>ADV</w:t>
            </w:r>
          </w:p>
        </w:tc>
        <w:tc>
          <w:tcPr>
            <w:tcW w:w="1535" w:type="dxa"/>
          </w:tcPr>
          <w:p w:rsidR="00530E8C" w:rsidRDefault="00530E8C">
            <w:r>
              <w:t xml:space="preserve">Advantage Solutions </w:t>
            </w:r>
            <w:proofErr w:type="spellStart"/>
            <w:r>
              <w:t>行銷顧問公司</w:t>
            </w:r>
            <w:proofErr w:type="spellEnd"/>
          </w:p>
        </w:tc>
        <w:tc>
          <w:tcPr>
            <w:tcW w:w="1183" w:type="dxa"/>
          </w:tcPr>
          <w:p w:rsidR="00530E8C" w:rsidRDefault="00530E8C">
            <w:r>
              <w:t xml:space="preserve">$nan </w:t>
            </w:r>
            <w:r>
              <w:t>億</w:t>
            </w:r>
          </w:p>
        </w:tc>
        <w:tc>
          <w:tcPr>
            <w:tcW w:w="1407" w:type="dxa"/>
          </w:tcPr>
          <w:p w:rsidR="00530E8C" w:rsidRDefault="00530E8C">
            <w:r>
              <w:t>-</w:t>
            </w:r>
          </w:p>
        </w:tc>
        <w:tc>
          <w:tcPr>
            <w:tcW w:w="1220" w:type="dxa"/>
          </w:tcPr>
          <w:p w:rsidR="00530E8C" w:rsidRDefault="00530E8C">
            <w:r>
              <w:t>-</w:t>
            </w:r>
          </w:p>
        </w:tc>
        <w:tc>
          <w:tcPr>
            <w:tcW w:w="1136" w:type="dxa"/>
          </w:tcPr>
          <w:p w:rsidR="00530E8C" w:rsidRDefault="00530E8C">
            <w:proofErr w:type="spellStart"/>
            <w:r>
              <w:t>維持</w:t>
            </w:r>
            <w:proofErr w:type="spellEnd"/>
          </w:p>
        </w:tc>
      </w:tr>
      <w:tr w:rsidR="00530E8C" w:rsidTr="00530E8C">
        <w:tc>
          <w:tcPr>
            <w:tcW w:w="1193" w:type="dxa"/>
          </w:tcPr>
          <w:p w:rsidR="00530E8C" w:rsidRDefault="00530E8C">
            <w:r>
              <w:t>AAPL</w:t>
            </w:r>
          </w:p>
        </w:tc>
        <w:tc>
          <w:tcPr>
            <w:tcW w:w="1535" w:type="dxa"/>
          </w:tcPr>
          <w:p w:rsidR="00530E8C" w:rsidRDefault="00530E8C">
            <w:proofErr w:type="spellStart"/>
            <w:r>
              <w:t>蘋果公司</w:t>
            </w:r>
            <w:proofErr w:type="spellEnd"/>
          </w:p>
        </w:tc>
        <w:tc>
          <w:tcPr>
            <w:tcW w:w="1183" w:type="dxa"/>
          </w:tcPr>
          <w:p w:rsidR="00530E8C" w:rsidRDefault="00530E8C">
            <w:r>
              <w:t xml:space="preserve">$nan </w:t>
            </w:r>
            <w:r>
              <w:t>億</w:t>
            </w:r>
          </w:p>
        </w:tc>
        <w:tc>
          <w:tcPr>
            <w:tcW w:w="1407" w:type="dxa"/>
          </w:tcPr>
          <w:p w:rsidR="00530E8C" w:rsidRDefault="00530E8C">
            <w:r>
              <w:t>-</w:t>
            </w:r>
          </w:p>
        </w:tc>
        <w:tc>
          <w:tcPr>
            <w:tcW w:w="1220" w:type="dxa"/>
          </w:tcPr>
          <w:p w:rsidR="00530E8C" w:rsidRDefault="00530E8C">
            <w:r>
              <w:t>-</w:t>
            </w:r>
          </w:p>
        </w:tc>
        <w:tc>
          <w:tcPr>
            <w:tcW w:w="1136" w:type="dxa"/>
          </w:tcPr>
          <w:p w:rsidR="00530E8C" w:rsidRDefault="00530E8C">
            <w:proofErr w:type="spellStart"/>
            <w:r>
              <w:t>維持</w:t>
            </w:r>
            <w:proofErr w:type="spellEnd"/>
          </w:p>
        </w:tc>
      </w:tr>
      <w:tr w:rsidR="00530E8C" w:rsidTr="00530E8C">
        <w:tc>
          <w:tcPr>
            <w:tcW w:w="1193" w:type="dxa"/>
          </w:tcPr>
          <w:p w:rsidR="00530E8C" w:rsidRDefault="00530E8C">
            <w:r>
              <w:t>V</w:t>
            </w:r>
          </w:p>
        </w:tc>
        <w:tc>
          <w:tcPr>
            <w:tcW w:w="1535" w:type="dxa"/>
          </w:tcPr>
          <w:p w:rsidR="00530E8C" w:rsidRDefault="00530E8C">
            <w:r>
              <w:t xml:space="preserve">Visa </w:t>
            </w:r>
            <w:proofErr w:type="spellStart"/>
            <w:r>
              <w:t>公司</w:t>
            </w:r>
            <w:proofErr w:type="spellEnd"/>
          </w:p>
        </w:tc>
        <w:tc>
          <w:tcPr>
            <w:tcW w:w="1183" w:type="dxa"/>
          </w:tcPr>
          <w:p w:rsidR="00530E8C" w:rsidRDefault="00530E8C">
            <w:r>
              <w:t xml:space="preserve">$nan </w:t>
            </w:r>
            <w:r>
              <w:t>億</w:t>
            </w:r>
          </w:p>
        </w:tc>
        <w:tc>
          <w:tcPr>
            <w:tcW w:w="1407" w:type="dxa"/>
          </w:tcPr>
          <w:p w:rsidR="00530E8C" w:rsidRDefault="00530E8C">
            <w:r>
              <w:t>-</w:t>
            </w:r>
          </w:p>
        </w:tc>
        <w:tc>
          <w:tcPr>
            <w:tcW w:w="1220" w:type="dxa"/>
          </w:tcPr>
          <w:p w:rsidR="00530E8C" w:rsidRDefault="00530E8C">
            <w:r>
              <w:t>-</w:t>
            </w:r>
          </w:p>
        </w:tc>
        <w:tc>
          <w:tcPr>
            <w:tcW w:w="1136" w:type="dxa"/>
          </w:tcPr>
          <w:p w:rsidR="00530E8C" w:rsidRDefault="00530E8C">
            <w:proofErr w:type="spellStart"/>
            <w:r>
              <w:t>維持</w:t>
            </w:r>
            <w:proofErr w:type="spellEnd"/>
          </w:p>
        </w:tc>
      </w:tr>
      <w:tr w:rsidR="00530E8C" w:rsidTr="00530E8C">
        <w:tc>
          <w:tcPr>
            <w:tcW w:w="1193" w:type="dxa"/>
          </w:tcPr>
          <w:p w:rsidR="00530E8C" w:rsidRDefault="00530E8C">
            <w:r>
              <w:t xml:space="preserve">ARGX </w:t>
            </w:r>
          </w:p>
        </w:tc>
        <w:tc>
          <w:tcPr>
            <w:tcW w:w="1535" w:type="dxa"/>
          </w:tcPr>
          <w:p w:rsidR="00530E8C" w:rsidRDefault="00530E8C">
            <w:proofErr w:type="spellStart"/>
            <w:r>
              <w:t>argenx</w:t>
            </w:r>
            <w:r>
              <w:t>（比利時生技公司</w:t>
            </w:r>
            <w:proofErr w:type="spellEnd"/>
            <w:r>
              <w:t>）</w:t>
            </w:r>
          </w:p>
        </w:tc>
        <w:tc>
          <w:tcPr>
            <w:tcW w:w="1183" w:type="dxa"/>
          </w:tcPr>
          <w:p w:rsidR="00530E8C" w:rsidRDefault="00530E8C">
            <w:r>
              <w:t xml:space="preserve">$nan </w:t>
            </w:r>
            <w:r>
              <w:t>億</w:t>
            </w:r>
          </w:p>
        </w:tc>
        <w:tc>
          <w:tcPr>
            <w:tcW w:w="1407" w:type="dxa"/>
          </w:tcPr>
          <w:p w:rsidR="00530E8C" w:rsidRDefault="00530E8C">
            <w:r>
              <w:t>-</w:t>
            </w:r>
          </w:p>
        </w:tc>
        <w:tc>
          <w:tcPr>
            <w:tcW w:w="1220" w:type="dxa"/>
          </w:tcPr>
          <w:p w:rsidR="00530E8C" w:rsidRDefault="00530E8C">
            <w:r>
              <w:t>-</w:t>
            </w:r>
          </w:p>
        </w:tc>
        <w:tc>
          <w:tcPr>
            <w:tcW w:w="1136" w:type="dxa"/>
          </w:tcPr>
          <w:p w:rsidR="00530E8C" w:rsidRDefault="00530E8C">
            <w:proofErr w:type="spellStart"/>
            <w:r>
              <w:t>維持</w:t>
            </w:r>
            <w:proofErr w:type="spellEnd"/>
          </w:p>
        </w:tc>
      </w:tr>
      <w:tr w:rsidR="00530E8C" w:rsidTr="00530E8C">
        <w:tc>
          <w:tcPr>
            <w:tcW w:w="1193" w:type="dxa"/>
          </w:tcPr>
          <w:p w:rsidR="00530E8C" w:rsidRDefault="00530E8C">
            <w:r>
              <w:t>PH</w:t>
            </w:r>
          </w:p>
        </w:tc>
        <w:tc>
          <w:tcPr>
            <w:tcW w:w="1535" w:type="dxa"/>
          </w:tcPr>
          <w:p w:rsidR="00530E8C" w:rsidRDefault="00530E8C">
            <w:r>
              <w:t xml:space="preserve">Parker-Hannifin </w:t>
            </w:r>
            <w:proofErr w:type="spellStart"/>
            <w:r>
              <w:t>工業設備公司</w:t>
            </w:r>
            <w:proofErr w:type="spellEnd"/>
          </w:p>
        </w:tc>
        <w:tc>
          <w:tcPr>
            <w:tcW w:w="1183" w:type="dxa"/>
          </w:tcPr>
          <w:p w:rsidR="00530E8C" w:rsidRDefault="00530E8C">
            <w:r>
              <w:t xml:space="preserve">$nan </w:t>
            </w:r>
            <w:r>
              <w:t>億</w:t>
            </w:r>
          </w:p>
        </w:tc>
        <w:tc>
          <w:tcPr>
            <w:tcW w:w="1407" w:type="dxa"/>
          </w:tcPr>
          <w:p w:rsidR="00530E8C" w:rsidRDefault="00530E8C">
            <w:r>
              <w:t>-</w:t>
            </w:r>
          </w:p>
        </w:tc>
        <w:tc>
          <w:tcPr>
            <w:tcW w:w="1220" w:type="dxa"/>
          </w:tcPr>
          <w:p w:rsidR="00530E8C" w:rsidRDefault="00530E8C">
            <w:r>
              <w:t>-</w:t>
            </w:r>
          </w:p>
        </w:tc>
        <w:tc>
          <w:tcPr>
            <w:tcW w:w="1136" w:type="dxa"/>
          </w:tcPr>
          <w:p w:rsidR="00530E8C" w:rsidRDefault="00530E8C">
            <w:proofErr w:type="spellStart"/>
            <w:r>
              <w:t>維持</w:t>
            </w:r>
            <w:proofErr w:type="spellEnd"/>
          </w:p>
        </w:tc>
      </w:tr>
      <w:tr w:rsidR="00530E8C" w:rsidTr="00530E8C">
        <w:tc>
          <w:tcPr>
            <w:tcW w:w="1193" w:type="dxa"/>
          </w:tcPr>
          <w:p w:rsidR="00530E8C" w:rsidRDefault="00530E8C">
            <w:r>
              <w:t>MSI</w:t>
            </w:r>
          </w:p>
        </w:tc>
        <w:tc>
          <w:tcPr>
            <w:tcW w:w="1535" w:type="dxa"/>
          </w:tcPr>
          <w:p w:rsidR="00530E8C" w:rsidRDefault="00530E8C">
            <w:pPr>
              <w:rPr>
                <w:lang w:eastAsia="zh-TW"/>
              </w:rPr>
            </w:pPr>
            <w:r>
              <w:rPr>
                <w:lang w:eastAsia="zh-TW"/>
              </w:rPr>
              <w:t>摩托羅拉解決方案公司</w:t>
            </w:r>
          </w:p>
        </w:tc>
        <w:tc>
          <w:tcPr>
            <w:tcW w:w="1183" w:type="dxa"/>
          </w:tcPr>
          <w:p w:rsidR="00530E8C" w:rsidRDefault="00530E8C">
            <w:r>
              <w:t xml:space="preserve">$nan </w:t>
            </w:r>
            <w:r>
              <w:t>億</w:t>
            </w:r>
          </w:p>
        </w:tc>
        <w:tc>
          <w:tcPr>
            <w:tcW w:w="1407" w:type="dxa"/>
          </w:tcPr>
          <w:p w:rsidR="00530E8C" w:rsidRDefault="00530E8C">
            <w:r>
              <w:t>-</w:t>
            </w:r>
          </w:p>
        </w:tc>
        <w:tc>
          <w:tcPr>
            <w:tcW w:w="1220" w:type="dxa"/>
          </w:tcPr>
          <w:p w:rsidR="00530E8C" w:rsidRDefault="00530E8C">
            <w:r>
              <w:t>-</w:t>
            </w:r>
          </w:p>
        </w:tc>
        <w:tc>
          <w:tcPr>
            <w:tcW w:w="1136" w:type="dxa"/>
          </w:tcPr>
          <w:p w:rsidR="00530E8C" w:rsidRDefault="00530E8C">
            <w:proofErr w:type="spellStart"/>
            <w:r>
              <w:t>維持</w:t>
            </w:r>
            <w:proofErr w:type="spellEnd"/>
          </w:p>
        </w:tc>
      </w:tr>
      <w:tr w:rsidR="00530E8C" w:rsidTr="00530E8C">
        <w:tc>
          <w:tcPr>
            <w:tcW w:w="1193" w:type="dxa"/>
          </w:tcPr>
          <w:p w:rsidR="00530E8C" w:rsidRDefault="00530E8C">
            <w:r>
              <w:t>CL</w:t>
            </w:r>
          </w:p>
        </w:tc>
        <w:tc>
          <w:tcPr>
            <w:tcW w:w="1535" w:type="dxa"/>
          </w:tcPr>
          <w:p w:rsidR="00530E8C" w:rsidRDefault="00530E8C">
            <w:proofErr w:type="spellStart"/>
            <w:r>
              <w:t>高露潔公司</w:t>
            </w:r>
            <w:proofErr w:type="spellEnd"/>
          </w:p>
        </w:tc>
        <w:tc>
          <w:tcPr>
            <w:tcW w:w="1183" w:type="dxa"/>
          </w:tcPr>
          <w:p w:rsidR="00530E8C" w:rsidRDefault="00530E8C">
            <w:r>
              <w:t xml:space="preserve">$nan </w:t>
            </w:r>
            <w:r>
              <w:t>億</w:t>
            </w:r>
          </w:p>
        </w:tc>
        <w:tc>
          <w:tcPr>
            <w:tcW w:w="1407" w:type="dxa"/>
          </w:tcPr>
          <w:p w:rsidR="00530E8C" w:rsidRDefault="00530E8C">
            <w:r>
              <w:t>-</w:t>
            </w:r>
          </w:p>
        </w:tc>
        <w:tc>
          <w:tcPr>
            <w:tcW w:w="1220" w:type="dxa"/>
          </w:tcPr>
          <w:p w:rsidR="00530E8C" w:rsidRDefault="00530E8C">
            <w:r>
              <w:t>-</w:t>
            </w:r>
          </w:p>
        </w:tc>
        <w:tc>
          <w:tcPr>
            <w:tcW w:w="1136" w:type="dxa"/>
          </w:tcPr>
          <w:p w:rsidR="00530E8C" w:rsidRDefault="00530E8C">
            <w:proofErr w:type="spellStart"/>
            <w:r>
              <w:t>維持</w:t>
            </w:r>
            <w:proofErr w:type="spellEnd"/>
          </w:p>
        </w:tc>
      </w:tr>
      <w:tr w:rsidR="00530E8C" w:rsidTr="00530E8C">
        <w:tc>
          <w:tcPr>
            <w:tcW w:w="1193" w:type="dxa"/>
          </w:tcPr>
          <w:p w:rsidR="00530E8C" w:rsidRDefault="00530E8C">
            <w:r>
              <w:t>COF</w:t>
            </w:r>
          </w:p>
        </w:tc>
        <w:tc>
          <w:tcPr>
            <w:tcW w:w="1535" w:type="dxa"/>
          </w:tcPr>
          <w:p w:rsidR="00530E8C" w:rsidRDefault="00530E8C">
            <w:r>
              <w:t xml:space="preserve">Capital One </w:t>
            </w:r>
            <w:proofErr w:type="spellStart"/>
            <w:r>
              <w:t>金融公司</w:t>
            </w:r>
            <w:proofErr w:type="spellEnd"/>
          </w:p>
        </w:tc>
        <w:tc>
          <w:tcPr>
            <w:tcW w:w="1183" w:type="dxa"/>
          </w:tcPr>
          <w:p w:rsidR="00530E8C" w:rsidRDefault="00530E8C">
            <w:r>
              <w:t xml:space="preserve">$nan </w:t>
            </w:r>
            <w:r>
              <w:t>億</w:t>
            </w:r>
          </w:p>
        </w:tc>
        <w:tc>
          <w:tcPr>
            <w:tcW w:w="1407" w:type="dxa"/>
          </w:tcPr>
          <w:p w:rsidR="00530E8C" w:rsidRDefault="00530E8C">
            <w:r>
              <w:t>-</w:t>
            </w:r>
          </w:p>
        </w:tc>
        <w:tc>
          <w:tcPr>
            <w:tcW w:w="1220" w:type="dxa"/>
          </w:tcPr>
          <w:p w:rsidR="00530E8C" w:rsidRDefault="00530E8C">
            <w:r>
              <w:t>-</w:t>
            </w:r>
          </w:p>
        </w:tc>
        <w:tc>
          <w:tcPr>
            <w:tcW w:w="1136" w:type="dxa"/>
          </w:tcPr>
          <w:p w:rsidR="00530E8C" w:rsidRDefault="00530E8C">
            <w:proofErr w:type="spellStart"/>
            <w:r>
              <w:t>維持</w:t>
            </w:r>
            <w:proofErr w:type="spellEnd"/>
          </w:p>
        </w:tc>
      </w:tr>
      <w:tr w:rsidR="00530E8C" w:rsidTr="00530E8C">
        <w:tc>
          <w:tcPr>
            <w:tcW w:w="1193" w:type="dxa"/>
          </w:tcPr>
          <w:p w:rsidR="00530E8C" w:rsidRDefault="00530E8C">
            <w:r>
              <w:t>CTAS</w:t>
            </w:r>
          </w:p>
        </w:tc>
        <w:tc>
          <w:tcPr>
            <w:tcW w:w="1535" w:type="dxa"/>
          </w:tcPr>
          <w:p w:rsidR="00530E8C" w:rsidRDefault="00530E8C">
            <w:r>
              <w:t xml:space="preserve">Cintas </w:t>
            </w:r>
            <w:proofErr w:type="spellStart"/>
            <w:r>
              <w:t>制服與設施服務公司</w:t>
            </w:r>
            <w:proofErr w:type="spellEnd"/>
          </w:p>
        </w:tc>
        <w:tc>
          <w:tcPr>
            <w:tcW w:w="1183" w:type="dxa"/>
          </w:tcPr>
          <w:p w:rsidR="00530E8C" w:rsidRDefault="00530E8C">
            <w:r>
              <w:t xml:space="preserve">$nan </w:t>
            </w:r>
            <w:r>
              <w:t>億</w:t>
            </w:r>
          </w:p>
        </w:tc>
        <w:tc>
          <w:tcPr>
            <w:tcW w:w="1407" w:type="dxa"/>
          </w:tcPr>
          <w:p w:rsidR="00530E8C" w:rsidRDefault="00530E8C">
            <w:r>
              <w:t>-</w:t>
            </w:r>
          </w:p>
        </w:tc>
        <w:tc>
          <w:tcPr>
            <w:tcW w:w="1220" w:type="dxa"/>
          </w:tcPr>
          <w:p w:rsidR="00530E8C" w:rsidRDefault="00530E8C">
            <w:r>
              <w:t>-</w:t>
            </w:r>
          </w:p>
        </w:tc>
        <w:tc>
          <w:tcPr>
            <w:tcW w:w="1136" w:type="dxa"/>
          </w:tcPr>
          <w:p w:rsidR="00530E8C" w:rsidRDefault="00530E8C">
            <w:proofErr w:type="spellStart"/>
            <w:r>
              <w:t>維持</w:t>
            </w:r>
            <w:proofErr w:type="spellEnd"/>
          </w:p>
        </w:tc>
      </w:tr>
      <w:tr w:rsidR="00530E8C" w:rsidTr="00530E8C">
        <w:tc>
          <w:tcPr>
            <w:tcW w:w="1193" w:type="dxa"/>
          </w:tcPr>
          <w:p w:rsidR="00530E8C" w:rsidRDefault="00530E8C">
            <w:r>
              <w:t>CYBR</w:t>
            </w:r>
          </w:p>
        </w:tc>
        <w:tc>
          <w:tcPr>
            <w:tcW w:w="1535" w:type="dxa"/>
          </w:tcPr>
          <w:p w:rsidR="00530E8C" w:rsidRDefault="00530E8C">
            <w:r>
              <w:t xml:space="preserve">CyberArk </w:t>
            </w:r>
            <w:proofErr w:type="spellStart"/>
            <w:r>
              <w:t>資安軟體公司</w:t>
            </w:r>
            <w:proofErr w:type="spellEnd"/>
          </w:p>
        </w:tc>
        <w:tc>
          <w:tcPr>
            <w:tcW w:w="1183" w:type="dxa"/>
          </w:tcPr>
          <w:p w:rsidR="00530E8C" w:rsidRDefault="00530E8C">
            <w:r>
              <w:t xml:space="preserve">$nan </w:t>
            </w:r>
            <w:r>
              <w:t>億</w:t>
            </w:r>
          </w:p>
        </w:tc>
        <w:tc>
          <w:tcPr>
            <w:tcW w:w="1407" w:type="dxa"/>
          </w:tcPr>
          <w:p w:rsidR="00530E8C" w:rsidRDefault="00530E8C">
            <w:r>
              <w:t>-</w:t>
            </w:r>
          </w:p>
        </w:tc>
        <w:tc>
          <w:tcPr>
            <w:tcW w:w="1220" w:type="dxa"/>
          </w:tcPr>
          <w:p w:rsidR="00530E8C" w:rsidRDefault="00530E8C">
            <w:r>
              <w:t>-</w:t>
            </w:r>
          </w:p>
        </w:tc>
        <w:tc>
          <w:tcPr>
            <w:tcW w:w="1136" w:type="dxa"/>
          </w:tcPr>
          <w:p w:rsidR="00530E8C" w:rsidRDefault="00530E8C">
            <w:proofErr w:type="spellStart"/>
            <w:r>
              <w:t>維持</w:t>
            </w:r>
            <w:proofErr w:type="spellEnd"/>
          </w:p>
        </w:tc>
      </w:tr>
      <w:tr w:rsidR="00530E8C" w:rsidTr="00530E8C">
        <w:tc>
          <w:tcPr>
            <w:tcW w:w="1193" w:type="dxa"/>
          </w:tcPr>
          <w:p w:rsidR="00530E8C" w:rsidRDefault="00530E8C">
            <w:r>
              <w:t>DECK</w:t>
            </w:r>
          </w:p>
        </w:tc>
        <w:tc>
          <w:tcPr>
            <w:tcW w:w="1535" w:type="dxa"/>
          </w:tcPr>
          <w:p w:rsidR="00530E8C" w:rsidRDefault="00530E8C">
            <w:proofErr w:type="spellStart"/>
            <w:r>
              <w:t>Deckers</w:t>
            </w:r>
            <w:proofErr w:type="spellEnd"/>
            <w:r>
              <w:t xml:space="preserve"> </w:t>
            </w:r>
            <w:proofErr w:type="spellStart"/>
            <w:r>
              <w:t>戶外鞋服品牌</w:t>
            </w:r>
            <w:proofErr w:type="spellEnd"/>
          </w:p>
        </w:tc>
        <w:tc>
          <w:tcPr>
            <w:tcW w:w="1183" w:type="dxa"/>
          </w:tcPr>
          <w:p w:rsidR="00530E8C" w:rsidRDefault="00530E8C">
            <w:r>
              <w:t xml:space="preserve">$nan </w:t>
            </w:r>
            <w:r>
              <w:t>億</w:t>
            </w:r>
          </w:p>
        </w:tc>
        <w:tc>
          <w:tcPr>
            <w:tcW w:w="1407" w:type="dxa"/>
          </w:tcPr>
          <w:p w:rsidR="00530E8C" w:rsidRDefault="00530E8C">
            <w:r>
              <w:t>-</w:t>
            </w:r>
          </w:p>
        </w:tc>
        <w:tc>
          <w:tcPr>
            <w:tcW w:w="1220" w:type="dxa"/>
          </w:tcPr>
          <w:p w:rsidR="00530E8C" w:rsidRDefault="00530E8C">
            <w:r>
              <w:t>-</w:t>
            </w:r>
          </w:p>
        </w:tc>
        <w:tc>
          <w:tcPr>
            <w:tcW w:w="1136" w:type="dxa"/>
          </w:tcPr>
          <w:p w:rsidR="00530E8C" w:rsidRDefault="00530E8C">
            <w:proofErr w:type="spellStart"/>
            <w:r>
              <w:t>維持</w:t>
            </w:r>
            <w:proofErr w:type="spellEnd"/>
          </w:p>
        </w:tc>
      </w:tr>
      <w:tr w:rsidR="00530E8C" w:rsidTr="00530E8C">
        <w:tc>
          <w:tcPr>
            <w:tcW w:w="1193" w:type="dxa"/>
          </w:tcPr>
          <w:p w:rsidR="00530E8C" w:rsidRDefault="00530E8C">
            <w:r>
              <w:t xml:space="preserve">GOOG </w:t>
            </w:r>
          </w:p>
        </w:tc>
        <w:tc>
          <w:tcPr>
            <w:tcW w:w="1535" w:type="dxa"/>
          </w:tcPr>
          <w:p w:rsidR="00530E8C" w:rsidRDefault="00530E8C">
            <w:r>
              <w:t xml:space="preserve">Alphabet </w:t>
            </w:r>
            <w:proofErr w:type="spellStart"/>
            <w:r>
              <w:t>公司</w:t>
            </w:r>
            <w:proofErr w:type="spellEnd"/>
          </w:p>
        </w:tc>
        <w:tc>
          <w:tcPr>
            <w:tcW w:w="1183" w:type="dxa"/>
          </w:tcPr>
          <w:p w:rsidR="00530E8C" w:rsidRDefault="00530E8C">
            <w:r>
              <w:t xml:space="preserve">$nan </w:t>
            </w:r>
            <w:r>
              <w:t>億</w:t>
            </w:r>
          </w:p>
        </w:tc>
        <w:tc>
          <w:tcPr>
            <w:tcW w:w="1407" w:type="dxa"/>
          </w:tcPr>
          <w:p w:rsidR="00530E8C" w:rsidRDefault="00530E8C">
            <w:r>
              <w:t>-</w:t>
            </w:r>
          </w:p>
        </w:tc>
        <w:tc>
          <w:tcPr>
            <w:tcW w:w="1220" w:type="dxa"/>
          </w:tcPr>
          <w:p w:rsidR="00530E8C" w:rsidRDefault="00530E8C">
            <w:r>
              <w:t>-</w:t>
            </w:r>
          </w:p>
        </w:tc>
        <w:tc>
          <w:tcPr>
            <w:tcW w:w="1136" w:type="dxa"/>
          </w:tcPr>
          <w:p w:rsidR="00530E8C" w:rsidRDefault="00530E8C">
            <w:proofErr w:type="spellStart"/>
            <w:r>
              <w:t>維持</w:t>
            </w:r>
            <w:proofErr w:type="spellEnd"/>
          </w:p>
        </w:tc>
      </w:tr>
      <w:tr w:rsidR="00530E8C" w:rsidTr="00530E8C">
        <w:tc>
          <w:tcPr>
            <w:tcW w:w="1193" w:type="dxa"/>
          </w:tcPr>
          <w:p w:rsidR="00530E8C" w:rsidRDefault="00530E8C">
            <w:r>
              <w:t>GOOGL</w:t>
            </w:r>
          </w:p>
        </w:tc>
        <w:tc>
          <w:tcPr>
            <w:tcW w:w="1535" w:type="dxa"/>
          </w:tcPr>
          <w:p w:rsidR="00530E8C" w:rsidRDefault="00530E8C">
            <w:r>
              <w:t xml:space="preserve">Alphabet </w:t>
            </w:r>
            <w:proofErr w:type="spellStart"/>
            <w:r>
              <w:t>雙類股</w:t>
            </w:r>
            <w:proofErr w:type="spellEnd"/>
          </w:p>
        </w:tc>
        <w:tc>
          <w:tcPr>
            <w:tcW w:w="1183" w:type="dxa"/>
          </w:tcPr>
          <w:p w:rsidR="00530E8C" w:rsidRDefault="00530E8C">
            <w:r>
              <w:t xml:space="preserve">$nan </w:t>
            </w:r>
            <w:r>
              <w:t>億</w:t>
            </w:r>
          </w:p>
        </w:tc>
        <w:tc>
          <w:tcPr>
            <w:tcW w:w="1407" w:type="dxa"/>
          </w:tcPr>
          <w:p w:rsidR="00530E8C" w:rsidRDefault="00530E8C">
            <w:r>
              <w:t>-</w:t>
            </w:r>
          </w:p>
        </w:tc>
        <w:tc>
          <w:tcPr>
            <w:tcW w:w="1220" w:type="dxa"/>
          </w:tcPr>
          <w:p w:rsidR="00530E8C" w:rsidRDefault="00530E8C">
            <w:r>
              <w:t>-</w:t>
            </w:r>
          </w:p>
        </w:tc>
        <w:tc>
          <w:tcPr>
            <w:tcW w:w="1136" w:type="dxa"/>
          </w:tcPr>
          <w:p w:rsidR="00530E8C" w:rsidRDefault="00530E8C">
            <w:proofErr w:type="spellStart"/>
            <w:r>
              <w:t>維持</w:t>
            </w:r>
            <w:proofErr w:type="spellEnd"/>
          </w:p>
        </w:tc>
      </w:tr>
      <w:tr w:rsidR="00530E8C" w:rsidTr="00530E8C">
        <w:tc>
          <w:tcPr>
            <w:tcW w:w="1193" w:type="dxa"/>
          </w:tcPr>
          <w:p w:rsidR="00530E8C" w:rsidRDefault="00530E8C">
            <w:r>
              <w:t>HCA</w:t>
            </w:r>
          </w:p>
        </w:tc>
        <w:tc>
          <w:tcPr>
            <w:tcW w:w="1535" w:type="dxa"/>
          </w:tcPr>
          <w:p w:rsidR="00530E8C" w:rsidRDefault="00530E8C">
            <w:r>
              <w:t xml:space="preserve">HCA </w:t>
            </w:r>
            <w:proofErr w:type="spellStart"/>
            <w:r>
              <w:t>醫療集團</w:t>
            </w:r>
            <w:proofErr w:type="spellEnd"/>
          </w:p>
        </w:tc>
        <w:tc>
          <w:tcPr>
            <w:tcW w:w="1183" w:type="dxa"/>
          </w:tcPr>
          <w:p w:rsidR="00530E8C" w:rsidRDefault="00530E8C">
            <w:r>
              <w:t xml:space="preserve">$nan </w:t>
            </w:r>
            <w:r>
              <w:t>億</w:t>
            </w:r>
          </w:p>
        </w:tc>
        <w:tc>
          <w:tcPr>
            <w:tcW w:w="1407" w:type="dxa"/>
          </w:tcPr>
          <w:p w:rsidR="00530E8C" w:rsidRDefault="00530E8C">
            <w:r>
              <w:t>-</w:t>
            </w:r>
          </w:p>
        </w:tc>
        <w:tc>
          <w:tcPr>
            <w:tcW w:w="1220" w:type="dxa"/>
          </w:tcPr>
          <w:p w:rsidR="00530E8C" w:rsidRDefault="00530E8C">
            <w:r>
              <w:t>-</w:t>
            </w:r>
          </w:p>
        </w:tc>
        <w:tc>
          <w:tcPr>
            <w:tcW w:w="1136" w:type="dxa"/>
          </w:tcPr>
          <w:p w:rsidR="00530E8C" w:rsidRDefault="00530E8C">
            <w:proofErr w:type="spellStart"/>
            <w:r>
              <w:t>維持</w:t>
            </w:r>
            <w:proofErr w:type="spellEnd"/>
          </w:p>
        </w:tc>
      </w:tr>
      <w:tr w:rsidR="00530E8C" w:rsidTr="00530E8C">
        <w:tc>
          <w:tcPr>
            <w:tcW w:w="1193" w:type="dxa"/>
          </w:tcPr>
          <w:p w:rsidR="00530E8C" w:rsidRDefault="00530E8C">
            <w:r>
              <w:t>HEI</w:t>
            </w:r>
          </w:p>
        </w:tc>
        <w:tc>
          <w:tcPr>
            <w:tcW w:w="1535" w:type="dxa"/>
          </w:tcPr>
          <w:p w:rsidR="00530E8C" w:rsidRDefault="00530E8C">
            <w:proofErr w:type="spellStart"/>
            <w:r>
              <w:t>Heico</w:t>
            </w:r>
            <w:proofErr w:type="spellEnd"/>
            <w:r>
              <w:t xml:space="preserve"> </w:t>
            </w:r>
            <w:proofErr w:type="spellStart"/>
            <w:r>
              <w:t>航太公</w:t>
            </w:r>
            <w:r>
              <w:lastRenderedPageBreak/>
              <w:t>司</w:t>
            </w:r>
            <w:proofErr w:type="spellEnd"/>
          </w:p>
        </w:tc>
        <w:tc>
          <w:tcPr>
            <w:tcW w:w="1183" w:type="dxa"/>
          </w:tcPr>
          <w:p w:rsidR="00530E8C" w:rsidRDefault="00530E8C">
            <w:r>
              <w:lastRenderedPageBreak/>
              <w:t xml:space="preserve">$nan </w:t>
            </w:r>
            <w:r>
              <w:t>億</w:t>
            </w:r>
          </w:p>
        </w:tc>
        <w:tc>
          <w:tcPr>
            <w:tcW w:w="1407" w:type="dxa"/>
          </w:tcPr>
          <w:p w:rsidR="00530E8C" w:rsidRDefault="00530E8C">
            <w:r>
              <w:t>-</w:t>
            </w:r>
          </w:p>
        </w:tc>
        <w:tc>
          <w:tcPr>
            <w:tcW w:w="1220" w:type="dxa"/>
          </w:tcPr>
          <w:p w:rsidR="00530E8C" w:rsidRDefault="00530E8C">
            <w:r>
              <w:t>-</w:t>
            </w:r>
          </w:p>
        </w:tc>
        <w:tc>
          <w:tcPr>
            <w:tcW w:w="1136" w:type="dxa"/>
          </w:tcPr>
          <w:p w:rsidR="00530E8C" w:rsidRDefault="00530E8C">
            <w:proofErr w:type="spellStart"/>
            <w:r>
              <w:t>維持</w:t>
            </w:r>
            <w:proofErr w:type="spellEnd"/>
          </w:p>
        </w:tc>
      </w:tr>
      <w:tr w:rsidR="00530E8C" w:rsidTr="00530E8C">
        <w:tc>
          <w:tcPr>
            <w:tcW w:w="1193" w:type="dxa"/>
          </w:tcPr>
          <w:p w:rsidR="00530E8C" w:rsidRDefault="00530E8C">
            <w:r>
              <w:t>HLT</w:t>
            </w:r>
          </w:p>
        </w:tc>
        <w:tc>
          <w:tcPr>
            <w:tcW w:w="1535" w:type="dxa"/>
          </w:tcPr>
          <w:p w:rsidR="00530E8C" w:rsidRDefault="00530E8C">
            <w:proofErr w:type="spellStart"/>
            <w:r>
              <w:t>希爾頓酒店公司</w:t>
            </w:r>
            <w:proofErr w:type="spellEnd"/>
          </w:p>
        </w:tc>
        <w:tc>
          <w:tcPr>
            <w:tcW w:w="1183" w:type="dxa"/>
          </w:tcPr>
          <w:p w:rsidR="00530E8C" w:rsidRDefault="00530E8C">
            <w:r>
              <w:t xml:space="preserve">$nan </w:t>
            </w:r>
            <w:r>
              <w:t>億</w:t>
            </w:r>
          </w:p>
        </w:tc>
        <w:tc>
          <w:tcPr>
            <w:tcW w:w="1407" w:type="dxa"/>
          </w:tcPr>
          <w:p w:rsidR="00530E8C" w:rsidRDefault="00530E8C">
            <w:r>
              <w:t>-</w:t>
            </w:r>
          </w:p>
        </w:tc>
        <w:tc>
          <w:tcPr>
            <w:tcW w:w="1220" w:type="dxa"/>
          </w:tcPr>
          <w:p w:rsidR="00530E8C" w:rsidRDefault="00530E8C">
            <w:r>
              <w:t>-</w:t>
            </w:r>
          </w:p>
        </w:tc>
        <w:tc>
          <w:tcPr>
            <w:tcW w:w="1136" w:type="dxa"/>
          </w:tcPr>
          <w:p w:rsidR="00530E8C" w:rsidRDefault="00530E8C">
            <w:proofErr w:type="spellStart"/>
            <w:r>
              <w:t>維持</w:t>
            </w:r>
            <w:proofErr w:type="spellEnd"/>
          </w:p>
        </w:tc>
      </w:tr>
      <w:tr w:rsidR="00530E8C" w:rsidTr="00530E8C">
        <w:tc>
          <w:tcPr>
            <w:tcW w:w="1193" w:type="dxa"/>
          </w:tcPr>
          <w:p w:rsidR="00530E8C" w:rsidRDefault="00530E8C">
            <w:r>
              <w:t>INSM</w:t>
            </w:r>
          </w:p>
        </w:tc>
        <w:tc>
          <w:tcPr>
            <w:tcW w:w="1535" w:type="dxa"/>
          </w:tcPr>
          <w:p w:rsidR="00530E8C" w:rsidRDefault="00530E8C">
            <w:proofErr w:type="spellStart"/>
            <w:r>
              <w:t>Insmed</w:t>
            </w:r>
            <w:proofErr w:type="spellEnd"/>
            <w:r>
              <w:t xml:space="preserve"> </w:t>
            </w:r>
            <w:proofErr w:type="spellStart"/>
            <w:r>
              <w:t>製藥公司</w:t>
            </w:r>
            <w:proofErr w:type="spellEnd"/>
          </w:p>
        </w:tc>
        <w:tc>
          <w:tcPr>
            <w:tcW w:w="1183" w:type="dxa"/>
          </w:tcPr>
          <w:p w:rsidR="00530E8C" w:rsidRDefault="00530E8C">
            <w:r>
              <w:t xml:space="preserve">$nan </w:t>
            </w:r>
            <w:r>
              <w:t>億</w:t>
            </w:r>
          </w:p>
        </w:tc>
        <w:tc>
          <w:tcPr>
            <w:tcW w:w="1407" w:type="dxa"/>
          </w:tcPr>
          <w:p w:rsidR="00530E8C" w:rsidRDefault="00530E8C">
            <w:r>
              <w:t>-</w:t>
            </w:r>
          </w:p>
        </w:tc>
        <w:tc>
          <w:tcPr>
            <w:tcW w:w="1220" w:type="dxa"/>
          </w:tcPr>
          <w:p w:rsidR="00530E8C" w:rsidRDefault="00530E8C">
            <w:r>
              <w:t>-</w:t>
            </w:r>
          </w:p>
        </w:tc>
        <w:tc>
          <w:tcPr>
            <w:tcW w:w="1136" w:type="dxa"/>
          </w:tcPr>
          <w:p w:rsidR="00530E8C" w:rsidRDefault="00530E8C">
            <w:proofErr w:type="spellStart"/>
            <w:r>
              <w:t>維持</w:t>
            </w:r>
            <w:proofErr w:type="spellEnd"/>
          </w:p>
        </w:tc>
      </w:tr>
      <w:tr w:rsidR="00530E8C" w:rsidTr="00530E8C">
        <w:tc>
          <w:tcPr>
            <w:tcW w:w="1193" w:type="dxa"/>
          </w:tcPr>
          <w:p w:rsidR="00530E8C" w:rsidRDefault="00530E8C">
            <w:r>
              <w:t>ORLY</w:t>
            </w:r>
          </w:p>
        </w:tc>
        <w:tc>
          <w:tcPr>
            <w:tcW w:w="1535" w:type="dxa"/>
          </w:tcPr>
          <w:p w:rsidR="00530E8C" w:rsidRDefault="00530E8C">
            <w:r>
              <w:t xml:space="preserve">O'Reilly </w:t>
            </w:r>
            <w:proofErr w:type="spellStart"/>
            <w:r>
              <w:t>汽車零件公司</w:t>
            </w:r>
            <w:proofErr w:type="spellEnd"/>
          </w:p>
        </w:tc>
        <w:tc>
          <w:tcPr>
            <w:tcW w:w="1183" w:type="dxa"/>
          </w:tcPr>
          <w:p w:rsidR="00530E8C" w:rsidRDefault="00530E8C">
            <w:r>
              <w:t xml:space="preserve">$nan </w:t>
            </w:r>
            <w:r>
              <w:t>億</w:t>
            </w:r>
          </w:p>
        </w:tc>
        <w:tc>
          <w:tcPr>
            <w:tcW w:w="1407" w:type="dxa"/>
          </w:tcPr>
          <w:p w:rsidR="00530E8C" w:rsidRDefault="00530E8C">
            <w:r>
              <w:t>-</w:t>
            </w:r>
          </w:p>
        </w:tc>
        <w:tc>
          <w:tcPr>
            <w:tcW w:w="1220" w:type="dxa"/>
          </w:tcPr>
          <w:p w:rsidR="00530E8C" w:rsidRDefault="00530E8C">
            <w:r>
              <w:t>-</w:t>
            </w:r>
          </w:p>
        </w:tc>
        <w:tc>
          <w:tcPr>
            <w:tcW w:w="1136" w:type="dxa"/>
          </w:tcPr>
          <w:p w:rsidR="00530E8C" w:rsidRDefault="00530E8C">
            <w:proofErr w:type="spellStart"/>
            <w:r>
              <w:t>維持</w:t>
            </w:r>
            <w:proofErr w:type="spellEnd"/>
          </w:p>
        </w:tc>
      </w:tr>
      <w:tr w:rsidR="00530E8C" w:rsidTr="00530E8C">
        <w:tc>
          <w:tcPr>
            <w:tcW w:w="1193" w:type="dxa"/>
          </w:tcPr>
          <w:p w:rsidR="00530E8C" w:rsidRDefault="00530E8C">
            <w:r>
              <w:t>IT</w:t>
            </w:r>
          </w:p>
        </w:tc>
        <w:tc>
          <w:tcPr>
            <w:tcW w:w="1535" w:type="dxa"/>
          </w:tcPr>
          <w:p w:rsidR="00530E8C" w:rsidRDefault="00530E8C">
            <w:r>
              <w:t xml:space="preserve">Gartner </w:t>
            </w:r>
            <w:proofErr w:type="spellStart"/>
            <w:r>
              <w:t>咨詢公司</w:t>
            </w:r>
            <w:proofErr w:type="spellEnd"/>
          </w:p>
        </w:tc>
        <w:tc>
          <w:tcPr>
            <w:tcW w:w="1183" w:type="dxa"/>
          </w:tcPr>
          <w:p w:rsidR="00530E8C" w:rsidRDefault="00530E8C">
            <w:r>
              <w:t xml:space="preserve">$nan </w:t>
            </w:r>
            <w:r>
              <w:t>億</w:t>
            </w:r>
          </w:p>
        </w:tc>
        <w:tc>
          <w:tcPr>
            <w:tcW w:w="1407" w:type="dxa"/>
          </w:tcPr>
          <w:p w:rsidR="00530E8C" w:rsidRDefault="00530E8C">
            <w:r>
              <w:t>-</w:t>
            </w:r>
          </w:p>
        </w:tc>
        <w:tc>
          <w:tcPr>
            <w:tcW w:w="1220" w:type="dxa"/>
          </w:tcPr>
          <w:p w:rsidR="00530E8C" w:rsidRDefault="00530E8C">
            <w:r>
              <w:t>-</w:t>
            </w:r>
          </w:p>
        </w:tc>
        <w:tc>
          <w:tcPr>
            <w:tcW w:w="1136" w:type="dxa"/>
          </w:tcPr>
          <w:p w:rsidR="00530E8C" w:rsidRDefault="00530E8C">
            <w:proofErr w:type="spellStart"/>
            <w:r>
              <w:t>維持</w:t>
            </w:r>
            <w:proofErr w:type="spellEnd"/>
          </w:p>
        </w:tc>
      </w:tr>
      <w:tr w:rsidR="00530E8C" w:rsidTr="00530E8C">
        <w:tc>
          <w:tcPr>
            <w:tcW w:w="1193" w:type="dxa"/>
          </w:tcPr>
          <w:p w:rsidR="00530E8C" w:rsidRDefault="00530E8C">
            <w:r>
              <w:t>KLAC</w:t>
            </w:r>
          </w:p>
        </w:tc>
        <w:tc>
          <w:tcPr>
            <w:tcW w:w="1535" w:type="dxa"/>
          </w:tcPr>
          <w:p w:rsidR="00530E8C" w:rsidRDefault="00530E8C">
            <w:r>
              <w:t xml:space="preserve">KLA </w:t>
            </w:r>
            <w:proofErr w:type="spellStart"/>
            <w:r>
              <w:t>半導體公司</w:t>
            </w:r>
            <w:proofErr w:type="spellEnd"/>
          </w:p>
        </w:tc>
        <w:tc>
          <w:tcPr>
            <w:tcW w:w="1183" w:type="dxa"/>
          </w:tcPr>
          <w:p w:rsidR="00530E8C" w:rsidRDefault="00530E8C">
            <w:r>
              <w:t xml:space="preserve">$nan </w:t>
            </w:r>
            <w:r>
              <w:t>億</w:t>
            </w:r>
          </w:p>
        </w:tc>
        <w:tc>
          <w:tcPr>
            <w:tcW w:w="1407" w:type="dxa"/>
          </w:tcPr>
          <w:p w:rsidR="00530E8C" w:rsidRDefault="00530E8C">
            <w:r>
              <w:t>-</w:t>
            </w:r>
          </w:p>
        </w:tc>
        <w:tc>
          <w:tcPr>
            <w:tcW w:w="1220" w:type="dxa"/>
          </w:tcPr>
          <w:p w:rsidR="00530E8C" w:rsidRDefault="00530E8C">
            <w:r>
              <w:t>-</w:t>
            </w:r>
          </w:p>
        </w:tc>
        <w:tc>
          <w:tcPr>
            <w:tcW w:w="1136" w:type="dxa"/>
          </w:tcPr>
          <w:p w:rsidR="00530E8C" w:rsidRDefault="00530E8C">
            <w:proofErr w:type="spellStart"/>
            <w:r>
              <w:t>維持</w:t>
            </w:r>
            <w:proofErr w:type="spellEnd"/>
          </w:p>
        </w:tc>
      </w:tr>
      <w:tr w:rsidR="00530E8C" w:rsidTr="00530E8C">
        <w:tc>
          <w:tcPr>
            <w:tcW w:w="1193" w:type="dxa"/>
          </w:tcPr>
          <w:p w:rsidR="00530E8C" w:rsidRDefault="00530E8C">
            <w:r>
              <w:t>LIN</w:t>
            </w:r>
          </w:p>
        </w:tc>
        <w:tc>
          <w:tcPr>
            <w:tcW w:w="1535" w:type="dxa"/>
          </w:tcPr>
          <w:p w:rsidR="00530E8C" w:rsidRDefault="00530E8C">
            <w:proofErr w:type="spellStart"/>
            <w:r>
              <w:t>林德公司</w:t>
            </w:r>
            <w:proofErr w:type="spellEnd"/>
          </w:p>
        </w:tc>
        <w:tc>
          <w:tcPr>
            <w:tcW w:w="1183" w:type="dxa"/>
          </w:tcPr>
          <w:p w:rsidR="00530E8C" w:rsidRDefault="00530E8C">
            <w:r>
              <w:t xml:space="preserve">$nan </w:t>
            </w:r>
            <w:r>
              <w:t>億</w:t>
            </w:r>
          </w:p>
        </w:tc>
        <w:tc>
          <w:tcPr>
            <w:tcW w:w="1407" w:type="dxa"/>
          </w:tcPr>
          <w:p w:rsidR="00530E8C" w:rsidRDefault="00530E8C">
            <w:r>
              <w:t>-</w:t>
            </w:r>
          </w:p>
        </w:tc>
        <w:tc>
          <w:tcPr>
            <w:tcW w:w="1220" w:type="dxa"/>
          </w:tcPr>
          <w:p w:rsidR="00530E8C" w:rsidRDefault="00530E8C">
            <w:r>
              <w:t>-</w:t>
            </w:r>
          </w:p>
        </w:tc>
        <w:tc>
          <w:tcPr>
            <w:tcW w:w="1136" w:type="dxa"/>
          </w:tcPr>
          <w:p w:rsidR="00530E8C" w:rsidRDefault="00530E8C">
            <w:proofErr w:type="spellStart"/>
            <w:r>
              <w:t>維持</w:t>
            </w:r>
            <w:proofErr w:type="spellEnd"/>
          </w:p>
        </w:tc>
      </w:tr>
      <w:tr w:rsidR="00530E8C" w:rsidTr="00530E8C">
        <w:tc>
          <w:tcPr>
            <w:tcW w:w="1193" w:type="dxa"/>
          </w:tcPr>
          <w:p w:rsidR="00530E8C" w:rsidRDefault="00530E8C">
            <w:r>
              <w:t>LLY</w:t>
            </w:r>
          </w:p>
        </w:tc>
        <w:tc>
          <w:tcPr>
            <w:tcW w:w="1535" w:type="dxa"/>
          </w:tcPr>
          <w:p w:rsidR="00530E8C" w:rsidRDefault="00530E8C">
            <w:proofErr w:type="spellStart"/>
            <w:r>
              <w:t>禮來公司</w:t>
            </w:r>
            <w:proofErr w:type="spellEnd"/>
          </w:p>
        </w:tc>
        <w:tc>
          <w:tcPr>
            <w:tcW w:w="1183" w:type="dxa"/>
          </w:tcPr>
          <w:p w:rsidR="00530E8C" w:rsidRDefault="00530E8C">
            <w:r>
              <w:t xml:space="preserve">$nan </w:t>
            </w:r>
            <w:r>
              <w:t>億</w:t>
            </w:r>
          </w:p>
        </w:tc>
        <w:tc>
          <w:tcPr>
            <w:tcW w:w="1407" w:type="dxa"/>
          </w:tcPr>
          <w:p w:rsidR="00530E8C" w:rsidRDefault="00530E8C">
            <w:r>
              <w:t>-</w:t>
            </w:r>
          </w:p>
        </w:tc>
        <w:tc>
          <w:tcPr>
            <w:tcW w:w="1220" w:type="dxa"/>
          </w:tcPr>
          <w:p w:rsidR="00530E8C" w:rsidRDefault="00530E8C">
            <w:r>
              <w:t>-</w:t>
            </w:r>
          </w:p>
        </w:tc>
        <w:tc>
          <w:tcPr>
            <w:tcW w:w="1136" w:type="dxa"/>
          </w:tcPr>
          <w:p w:rsidR="00530E8C" w:rsidRDefault="00530E8C">
            <w:proofErr w:type="spellStart"/>
            <w:r>
              <w:t>維持</w:t>
            </w:r>
            <w:proofErr w:type="spellEnd"/>
          </w:p>
        </w:tc>
      </w:tr>
      <w:tr w:rsidR="00530E8C" w:rsidTr="00530E8C">
        <w:tc>
          <w:tcPr>
            <w:tcW w:w="1193" w:type="dxa"/>
          </w:tcPr>
          <w:p w:rsidR="00530E8C" w:rsidRDefault="00530E8C">
            <w:r>
              <w:t>MA</w:t>
            </w:r>
          </w:p>
        </w:tc>
        <w:tc>
          <w:tcPr>
            <w:tcW w:w="1535" w:type="dxa"/>
          </w:tcPr>
          <w:p w:rsidR="00530E8C" w:rsidRDefault="00530E8C">
            <w:r>
              <w:t xml:space="preserve">Mastercard </w:t>
            </w:r>
            <w:proofErr w:type="spellStart"/>
            <w:r>
              <w:t>萬事達公司</w:t>
            </w:r>
            <w:proofErr w:type="spellEnd"/>
          </w:p>
        </w:tc>
        <w:tc>
          <w:tcPr>
            <w:tcW w:w="1183" w:type="dxa"/>
          </w:tcPr>
          <w:p w:rsidR="00530E8C" w:rsidRDefault="00530E8C">
            <w:r>
              <w:t xml:space="preserve">$nan </w:t>
            </w:r>
            <w:r>
              <w:t>億</w:t>
            </w:r>
          </w:p>
        </w:tc>
        <w:tc>
          <w:tcPr>
            <w:tcW w:w="1407" w:type="dxa"/>
          </w:tcPr>
          <w:p w:rsidR="00530E8C" w:rsidRDefault="00530E8C">
            <w:r>
              <w:t>-</w:t>
            </w:r>
          </w:p>
        </w:tc>
        <w:tc>
          <w:tcPr>
            <w:tcW w:w="1220" w:type="dxa"/>
          </w:tcPr>
          <w:p w:rsidR="00530E8C" w:rsidRDefault="00530E8C">
            <w:r>
              <w:t>-</w:t>
            </w:r>
          </w:p>
        </w:tc>
        <w:tc>
          <w:tcPr>
            <w:tcW w:w="1136" w:type="dxa"/>
          </w:tcPr>
          <w:p w:rsidR="00530E8C" w:rsidRDefault="00530E8C">
            <w:proofErr w:type="spellStart"/>
            <w:r>
              <w:t>維持</w:t>
            </w:r>
            <w:proofErr w:type="spellEnd"/>
          </w:p>
        </w:tc>
      </w:tr>
      <w:tr w:rsidR="00530E8C" w:rsidTr="00530E8C">
        <w:tc>
          <w:tcPr>
            <w:tcW w:w="1193" w:type="dxa"/>
          </w:tcPr>
          <w:p w:rsidR="00530E8C" w:rsidRDefault="00530E8C">
            <w:r>
              <w:t>MCK</w:t>
            </w:r>
          </w:p>
        </w:tc>
        <w:tc>
          <w:tcPr>
            <w:tcW w:w="1535" w:type="dxa"/>
          </w:tcPr>
          <w:p w:rsidR="00530E8C" w:rsidRDefault="00530E8C">
            <w:r>
              <w:t xml:space="preserve">McKesson </w:t>
            </w:r>
            <w:proofErr w:type="spellStart"/>
            <w:r>
              <w:t>醫療供應鏈公司</w:t>
            </w:r>
            <w:proofErr w:type="spellEnd"/>
          </w:p>
        </w:tc>
        <w:tc>
          <w:tcPr>
            <w:tcW w:w="1183" w:type="dxa"/>
          </w:tcPr>
          <w:p w:rsidR="00530E8C" w:rsidRDefault="00530E8C">
            <w:r>
              <w:t xml:space="preserve">$nan </w:t>
            </w:r>
            <w:r>
              <w:t>億</w:t>
            </w:r>
          </w:p>
        </w:tc>
        <w:tc>
          <w:tcPr>
            <w:tcW w:w="1407" w:type="dxa"/>
          </w:tcPr>
          <w:p w:rsidR="00530E8C" w:rsidRDefault="00530E8C">
            <w:r>
              <w:t>-</w:t>
            </w:r>
          </w:p>
        </w:tc>
        <w:tc>
          <w:tcPr>
            <w:tcW w:w="1220" w:type="dxa"/>
          </w:tcPr>
          <w:p w:rsidR="00530E8C" w:rsidRDefault="00530E8C">
            <w:r>
              <w:t>-</w:t>
            </w:r>
          </w:p>
        </w:tc>
        <w:tc>
          <w:tcPr>
            <w:tcW w:w="1136" w:type="dxa"/>
          </w:tcPr>
          <w:p w:rsidR="00530E8C" w:rsidRDefault="00530E8C">
            <w:proofErr w:type="spellStart"/>
            <w:r>
              <w:t>維持</w:t>
            </w:r>
            <w:proofErr w:type="spellEnd"/>
          </w:p>
        </w:tc>
      </w:tr>
      <w:tr w:rsidR="00530E8C" w:rsidTr="00530E8C">
        <w:tc>
          <w:tcPr>
            <w:tcW w:w="1193" w:type="dxa"/>
          </w:tcPr>
          <w:p w:rsidR="00530E8C" w:rsidRDefault="00530E8C">
            <w:r>
              <w:t>MELI</w:t>
            </w:r>
          </w:p>
        </w:tc>
        <w:tc>
          <w:tcPr>
            <w:tcW w:w="1535" w:type="dxa"/>
          </w:tcPr>
          <w:p w:rsidR="00530E8C" w:rsidRDefault="00530E8C">
            <w:proofErr w:type="spellStart"/>
            <w:r>
              <w:t>MercadoLibre</w:t>
            </w:r>
            <w:proofErr w:type="spellEnd"/>
            <w:r>
              <w:t xml:space="preserve"> </w:t>
            </w:r>
            <w:proofErr w:type="spellStart"/>
            <w:r>
              <w:t>電商公司</w:t>
            </w:r>
            <w:proofErr w:type="spellEnd"/>
          </w:p>
        </w:tc>
        <w:tc>
          <w:tcPr>
            <w:tcW w:w="1183" w:type="dxa"/>
          </w:tcPr>
          <w:p w:rsidR="00530E8C" w:rsidRDefault="00530E8C">
            <w:r>
              <w:t xml:space="preserve">$nan </w:t>
            </w:r>
            <w:r>
              <w:t>億</w:t>
            </w:r>
          </w:p>
        </w:tc>
        <w:tc>
          <w:tcPr>
            <w:tcW w:w="1407" w:type="dxa"/>
          </w:tcPr>
          <w:p w:rsidR="00530E8C" w:rsidRDefault="00530E8C">
            <w:r>
              <w:t>-</w:t>
            </w:r>
          </w:p>
        </w:tc>
        <w:tc>
          <w:tcPr>
            <w:tcW w:w="1220" w:type="dxa"/>
          </w:tcPr>
          <w:p w:rsidR="00530E8C" w:rsidRDefault="00530E8C">
            <w:r>
              <w:t>-</w:t>
            </w:r>
          </w:p>
        </w:tc>
        <w:tc>
          <w:tcPr>
            <w:tcW w:w="1136" w:type="dxa"/>
          </w:tcPr>
          <w:p w:rsidR="00530E8C" w:rsidRDefault="00530E8C">
            <w:proofErr w:type="spellStart"/>
            <w:r>
              <w:t>維持</w:t>
            </w:r>
            <w:proofErr w:type="spellEnd"/>
          </w:p>
        </w:tc>
      </w:tr>
      <w:tr w:rsidR="00530E8C" w:rsidTr="00530E8C">
        <w:tc>
          <w:tcPr>
            <w:tcW w:w="1193" w:type="dxa"/>
          </w:tcPr>
          <w:p w:rsidR="00530E8C" w:rsidRDefault="00530E8C">
            <w:r>
              <w:t>MMC</w:t>
            </w:r>
          </w:p>
        </w:tc>
        <w:tc>
          <w:tcPr>
            <w:tcW w:w="1535" w:type="dxa"/>
          </w:tcPr>
          <w:p w:rsidR="00530E8C" w:rsidRDefault="00530E8C">
            <w:r>
              <w:t xml:space="preserve">Marsh &amp; McLennan </w:t>
            </w:r>
            <w:proofErr w:type="spellStart"/>
            <w:r>
              <w:t>保險集團</w:t>
            </w:r>
            <w:proofErr w:type="spellEnd"/>
          </w:p>
        </w:tc>
        <w:tc>
          <w:tcPr>
            <w:tcW w:w="1183" w:type="dxa"/>
          </w:tcPr>
          <w:p w:rsidR="00530E8C" w:rsidRDefault="00530E8C">
            <w:r>
              <w:t xml:space="preserve">$nan </w:t>
            </w:r>
            <w:r>
              <w:t>億</w:t>
            </w:r>
          </w:p>
        </w:tc>
        <w:tc>
          <w:tcPr>
            <w:tcW w:w="1407" w:type="dxa"/>
          </w:tcPr>
          <w:p w:rsidR="00530E8C" w:rsidRDefault="00530E8C">
            <w:r>
              <w:t>-</w:t>
            </w:r>
          </w:p>
        </w:tc>
        <w:tc>
          <w:tcPr>
            <w:tcW w:w="1220" w:type="dxa"/>
          </w:tcPr>
          <w:p w:rsidR="00530E8C" w:rsidRDefault="00530E8C">
            <w:r>
              <w:t>-</w:t>
            </w:r>
          </w:p>
        </w:tc>
        <w:tc>
          <w:tcPr>
            <w:tcW w:w="1136" w:type="dxa"/>
          </w:tcPr>
          <w:p w:rsidR="00530E8C" w:rsidRDefault="00530E8C">
            <w:proofErr w:type="spellStart"/>
            <w:r>
              <w:t>維持</w:t>
            </w:r>
            <w:proofErr w:type="spellEnd"/>
          </w:p>
        </w:tc>
      </w:tr>
      <w:tr w:rsidR="00530E8C" w:rsidTr="00530E8C">
        <w:tc>
          <w:tcPr>
            <w:tcW w:w="1193" w:type="dxa"/>
          </w:tcPr>
          <w:p w:rsidR="00530E8C" w:rsidRDefault="00530E8C">
            <w:r>
              <w:t>MMM</w:t>
            </w:r>
          </w:p>
        </w:tc>
        <w:tc>
          <w:tcPr>
            <w:tcW w:w="1535" w:type="dxa"/>
          </w:tcPr>
          <w:p w:rsidR="00530E8C" w:rsidRDefault="00530E8C">
            <w:r>
              <w:t xml:space="preserve">3M </w:t>
            </w:r>
            <w:proofErr w:type="spellStart"/>
            <w:r>
              <w:t>公司</w:t>
            </w:r>
            <w:proofErr w:type="spellEnd"/>
          </w:p>
        </w:tc>
        <w:tc>
          <w:tcPr>
            <w:tcW w:w="1183" w:type="dxa"/>
          </w:tcPr>
          <w:p w:rsidR="00530E8C" w:rsidRDefault="00530E8C">
            <w:r>
              <w:t xml:space="preserve">$nan </w:t>
            </w:r>
            <w:r>
              <w:t>億</w:t>
            </w:r>
          </w:p>
        </w:tc>
        <w:tc>
          <w:tcPr>
            <w:tcW w:w="1407" w:type="dxa"/>
          </w:tcPr>
          <w:p w:rsidR="00530E8C" w:rsidRDefault="00530E8C">
            <w:r>
              <w:t>-</w:t>
            </w:r>
          </w:p>
        </w:tc>
        <w:tc>
          <w:tcPr>
            <w:tcW w:w="1220" w:type="dxa"/>
          </w:tcPr>
          <w:p w:rsidR="00530E8C" w:rsidRDefault="00530E8C">
            <w:r>
              <w:t>-</w:t>
            </w:r>
          </w:p>
        </w:tc>
        <w:tc>
          <w:tcPr>
            <w:tcW w:w="1136" w:type="dxa"/>
          </w:tcPr>
          <w:p w:rsidR="00530E8C" w:rsidRDefault="00530E8C">
            <w:proofErr w:type="spellStart"/>
            <w:r>
              <w:t>維持</w:t>
            </w:r>
            <w:proofErr w:type="spellEnd"/>
          </w:p>
        </w:tc>
      </w:tr>
      <w:tr w:rsidR="00530E8C" w:rsidTr="00530E8C">
        <w:tc>
          <w:tcPr>
            <w:tcW w:w="1193" w:type="dxa"/>
          </w:tcPr>
          <w:p w:rsidR="00530E8C" w:rsidRDefault="00530E8C">
            <w:r>
              <w:t>MPWR</w:t>
            </w:r>
          </w:p>
        </w:tc>
        <w:tc>
          <w:tcPr>
            <w:tcW w:w="1535" w:type="dxa"/>
          </w:tcPr>
          <w:p w:rsidR="00530E8C" w:rsidRDefault="00530E8C">
            <w:r>
              <w:t xml:space="preserve">Monolithic Power </w:t>
            </w:r>
            <w:proofErr w:type="spellStart"/>
            <w:r>
              <w:t>系統公司</w:t>
            </w:r>
            <w:proofErr w:type="spellEnd"/>
          </w:p>
        </w:tc>
        <w:tc>
          <w:tcPr>
            <w:tcW w:w="1183" w:type="dxa"/>
          </w:tcPr>
          <w:p w:rsidR="00530E8C" w:rsidRDefault="00530E8C">
            <w:r>
              <w:t xml:space="preserve">$nan </w:t>
            </w:r>
            <w:r>
              <w:t>億</w:t>
            </w:r>
          </w:p>
        </w:tc>
        <w:tc>
          <w:tcPr>
            <w:tcW w:w="1407" w:type="dxa"/>
          </w:tcPr>
          <w:p w:rsidR="00530E8C" w:rsidRDefault="00530E8C">
            <w:r>
              <w:t>-</w:t>
            </w:r>
          </w:p>
        </w:tc>
        <w:tc>
          <w:tcPr>
            <w:tcW w:w="1220" w:type="dxa"/>
          </w:tcPr>
          <w:p w:rsidR="00530E8C" w:rsidRDefault="00530E8C">
            <w:r>
              <w:t>-</w:t>
            </w:r>
          </w:p>
        </w:tc>
        <w:tc>
          <w:tcPr>
            <w:tcW w:w="1136" w:type="dxa"/>
          </w:tcPr>
          <w:p w:rsidR="00530E8C" w:rsidRDefault="00530E8C">
            <w:proofErr w:type="spellStart"/>
            <w:r>
              <w:t>維持</w:t>
            </w:r>
            <w:proofErr w:type="spellEnd"/>
          </w:p>
        </w:tc>
      </w:tr>
      <w:tr w:rsidR="00530E8C" w:rsidTr="00530E8C">
        <w:tc>
          <w:tcPr>
            <w:tcW w:w="1193" w:type="dxa"/>
          </w:tcPr>
          <w:p w:rsidR="00530E8C" w:rsidRDefault="00530E8C">
            <w:r>
              <w:t>MS</w:t>
            </w:r>
          </w:p>
        </w:tc>
        <w:tc>
          <w:tcPr>
            <w:tcW w:w="1535" w:type="dxa"/>
          </w:tcPr>
          <w:p w:rsidR="00530E8C" w:rsidRDefault="00530E8C">
            <w:proofErr w:type="spellStart"/>
            <w:r>
              <w:t>摩根士丹利</w:t>
            </w:r>
            <w:proofErr w:type="spellEnd"/>
          </w:p>
        </w:tc>
        <w:tc>
          <w:tcPr>
            <w:tcW w:w="1183" w:type="dxa"/>
          </w:tcPr>
          <w:p w:rsidR="00530E8C" w:rsidRDefault="00530E8C">
            <w:r>
              <w:t xml:space="preserve">$nan </w:t>
            </w:r>
            <w:r>
              <w:t>億</w:t>
            </w:r>
          </w:p>
        </w:tc>
        <w:tc>
          <w:tcPr>
            <w:tcW w:w="1407" w:type="dxa"/>
          </w:tcPr>
          <w:p w:rsidR="00530E8C" w:rsidRDefault="00530E8C">
            <w:r>
              <w:t>-</w:t>
            </w:r>
          </w:p>
        </w:tc>
        <w:tc>
          <w:tcPr>
            <w:tcW w:w="1220" w:type="dxa"/>
          </w:tcPr>
          <w:p w:rsidR="00530E8C" w:rsidRDefault="00530E8C">
            <w:r>
              <w:t>-</w:t>
            </w:r>
          </w:p>
        </w:tc>
        <w:tc>
          <w:tcPr>
            <w:tcW w:w="1136" w:type="dxa"/>
          </w:tcPr>
          <w:p w:rsidR="00530E8C" w:rsidRDefault="00530E8C">
            <w:proofErr w:type="spellStart"/>
            <w:r>
              <w:t>維持</w:t>
            </w:r>
            <w:proofErr w:type="spellEnd"/>
          </w:p>
        </w:tc>
      </w:tr>
      <w:tr w:rsidR="00530E8C" w:rsidTr="00530E8C">
        <w:tc>
          <w:tcPr>
            <w:tcW w:w="1193" w:type="dxa"/>
          </w:tcPr>
          <w:p w:rsidR="00530E8C" w:rsidRDefault="00530E8C">
            <w:r>
              <w:t>MSFT</w:t>
            </w:r>
          </w:p>
        </w:tc>
        <w:tc>
          <w:tcPr>
            <w:tcW w:w="1535" w:type="dxa"/>
          </w:tcPr>
          <w:p w:rsidR="00530E8C" w:rsidRDefault="00530E8C">
            <w:proofErr w:type="spellStart"/>
            <w:r>
              <w:t>微軟公司</w:t>
            </w:r>
            <w:proofErr w:type="spellEnd"/>
          </w:p>
        </w:tc>
        <w:tc>
          <w:tcPr>
            <w:tcW w:w="1183" w:type="dxa"/>
          </w:tcPr>
          <w:p w:rsidR="00530E8C" w:rsidRDefault="00530E8C">
            <w:r>
              <w:t xml:space="preserve">$nan </w:t>
            </w:r>
            <w:r>
              <w:t>億</w:t>
            </w:r>
          </w:p>
        </w:tc>
        <w:tc>
          <w:tcPr>
            <w:tcW w:w="1407" w:type="dxa"/>
          </w:tcPr>
          <w:p w:rsidR="00530E8C" w:rsidRDefault="00530E8C">
            <w:r>
              <w:t>-</w:t>
            </w:r>
          </w:p>
        </w:tc>
        <w:tc>
          <w:tcPr>
            <w:tcW w:w="1220" w:type="dxa"/>
          </w:tcPr>
          <w:p w:rsidR="00530E8C" w:rsidRDefault="00530E8C">
            <w:r>
              <w:t>-</w:t>
            </w:r>
          </w:p>
        </w:tc>
        <w:tc>
          <w:tcPr>
            <w:tcW w:w="1136" w:type="dxa"/>
          </w:tcPr>
          <w:p w:rsidR="00530E8C" w:rsidRDefault="00530E8C">
            <w:proofErr w:type="spellStart"/>
            <w:r>
              <w:t>維持</w:t>
            </w:r>
            <w:proofErr w:type="spellEnd"/>
          </w:p>
        </w:tc>
      </w:tr>
      <w:tr w:rsidR="00530E8C" w:rsidTr="00530E8C">
        <w:tc>
          <w:tcPr>
            <w:tcW w:w="1193" w:type="dxa"/>
          </w:tcPr>
          <w:p w:rsidR="00530E8C" w:rsidRDefault="00530E8C">
            <w:r>
              <w:t>JANX</w:t>
            </w:r>
          </w:p>
        </w:tc>
        <w:tc>
          <w:tcPr>
            <w:tcW w:w="1535" w:type="dxa"/>
          </w:tcPr>
          <w:p w:rsidR="00530E8C" w:rsidRDefault="00530E8C">
            <w:proofErr w:type="spellStart"/>
            <w:r>
              <w:t>Janux</w:t>
            </w:r>
            <w:proofErr w:type="spellEnd"/>
            <w:r>
              <w:t xml:space="preserve"> Therapeutics </w:t>
            </w:r>
            <w:proofErr w:type="spellStart"/>
            <w:r>
              <w:t>生技公司</w:t>
            </w:r>
            <w:proofErr w:type="spellEnd"/>
          </w:p>
        </w:tc>
        <w:tc>
          <w:tcPr>
            <w:tcW w:w="1183" w:type="dxa"/>
          </w:tcPr>
          <w:p w:rsidR="00530E8C" w:rsidRDefault="00530E8C">
            <w:r>
              <w:t xml:space="preserve">$nan </w:t>
            </w:r>
            <w:r>
              <w:t>億</w:t>
            </w:r>
          </w:p>
        </w:tc>
        <w:tc>
          <w:tcPr>
            <w:tcW w:w="1407" w:type="dxa"/>
          </w:tcPr>
          <w:p w:rsidR="00530E8C" w:rsidRDefault="00530E8C">
            <w:r>
              <w:t>-</w:t>
            </w:r>
          </w:p>
        </w:tc>
        <w:tc>
          <w:tcPr>
            <w:tcW w:w="1220" w:type="dxa"/>
          </w:tcPr>
          <w:p w:rsidR="00530E8C" w:rsidRDefault="00530E8C">
            <w:r>
              <w:t>-</w:t>
            </w:r>
          </w:p>
        </w:tc>
        <w:tc>
          <w:tcPr>
            <w:tcW w:w="1136" w:type="dxa"/>
          </w:tcPr>
          <w:p w:rsidR="00530E8C" w:rsidRDefault="00530E8C">
            <w:proofErr w:type="spellStart"/>
            <w:r>
              <w:t>維持</w:t>
            </w:r>
            <w:proofErr w:type="spellEnd"/>
          </w:p>
        </w:tc>
      </w:tr>
      <w:tr w:rsidR="00530E8C" w:rsidTr="00530E8C">
        <w:tc>
          <w:tcPr>
            <w:tcW w:w="1193" w:type="dxa"/>
          </w:tcPr>
          <w:p w:rsidR="00530E8C" w:rsidRDefault="00530E8C">
            <w:r>
              <w:t>CEG</w:t>
            </w:r>
          </w:p>
        </w:tc>
        <w:tc>
          <w:tcPr>
            <w:tcW w:w="1535" w:type="dxa"/>
          </w:tcPr>
          <w:p w:rsidR="00530E8C" w:rsidRDefault="00530E8C">
            <w:r>
              <w:t xml:space="preserve">Constellation Energy </w:t>
            </w:r>
            <w:proofErr w:type="spellStart"/>
            <w:r>
              <w:t>能源公司</w:t>
            </w:r>
            <w:proofErr w:type="spellEnd"/>
          </w:p>
        </w:tc>
        <w:tc>
          <w:tcPr>
            <w:tcW w:w="1183" w:type="dxa"/>
          </w:tcPr>
          <w:p w:rsidR="00530E8C" w:rsidRDefault="00530E8C">
            <w:r>
              <w:t xml:space="preserve">$nan </w:t>
            </w:r>
            <w:r>
              <w:t>億</w:t>
            </w:r>
          </w:p>
        </w:tc>
        <w:tc>
          <w:tcPr>
            <w:tcW w:w="1407" w:type="dxa"/>
          </w:tcPr>
          <w:p w:rsidR="00530E8C" w:rsidRDefault="00530E8C">
            <w:r>
              <w:t>-</w:t>
            </w:r>
          </w:p>
        </w:tc>
        <w:tc>
          <w:tcPr>
            <w:tcW w:w="1220" w:type="dxa"/>
          </w:tcPr>
          <w:p w:rsidR="00530E8C" w:rsidRDefault="00530E8C">
            <w:r>
              <w:t>-</w:t>
            </w:r>
          </w:p>
        </w:tc>
        <w:tc>
          <w:tcPr>
            <w:tcW w:w="1136" w:type="dxa"/>
          </w:tcPr>
          <w:p w:rsidR="00530E8C" w:rsidRDefault="00530E8C">
            <w:proofErr w:type="spellStart"/>
            <w:r>
              <w:t>維持</w:t>
            </w:r>
            <w:proofErr w:type="spellEnd"/>
          </w:p>
        </w:tc>
      </w:tr>
    </w:tbl>
    <w:p w:rsidR="009900F1" w:rsidRDefault="009900F1"/>
    <w:sectPr w:rsidR="009900F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B7C8C"/>
    <w:rsid w:val="000D210F"/>
    <w:rsid w:val="000D6505"/>
    <w:rsid w:val="0015074B"/>
    <w:rsid w:val="00161296"/>
    <w:rsid w:val="0029639D"/>
    <w:rsid w:val="00326F90"/>
    <w:rsid w:val="00530E8C"/>
    <w:rsid w:val="009900F1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149D31"/>
  <w14:defaultImageDpi w14:val="300"/>
  <w15:docId w15:val="{3131E09F-67F6-406C-958F-B1474B901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首 字元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頁尾 字元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標題 1 字元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標題 2 字元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標題 3 字元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標題 字元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標題 字元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字元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字元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字元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巨集文字 字元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文 字元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標題 4 字元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標題 5 字元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標題 6 字元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標題 7 字元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標題 9 字元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鮮明引文 字元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D0450B-B7BB-456A-BC22-4344A4DF7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Mike</cp:lastModifiedBy>
  <cp:revision>2</cp:revision>
  <dcterms:created xsi:type="dcterms:W3CDTF">2025-05-01T17:55:00Z</dcterms:created>
  <dcterms:modified xsi:type="dcterms:W3CDTF">2025-05-01T17:55:00Z</dcterms:modified>
  <cp:category/>
</cp:coreProperties>
</file>